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700" w:lineRule="exact"/>
        <w:jc w:val="center"/>
        <w:rPr>
          <w:rFonts w:ascii="方正小标宋_GBK" w:hAnsi="方正小标宋_GBK" w:eastAsia="方正小标宋_GBK"/>
          <w:color w:val="000000" w:themeColor="text1"/>
          <w:sz w:val="44"/>
          <w:szCs w:val="44"/>
          <w14:textFill>
            <w14:solidFill>
              <w14:schemeClr w14:val="tx1"/>
            </w14:solidFill>
          </w14:textFill>
        </w:rPr>
      </w:pPr>
      <w:r>
        <w:rPr>
          <w:rFonts w:hint="eastAsia" w:ascii="方正小标宋_GBK" w:hAnsi="方正小标宋_GBK" w:eastAsia="方正小标宋_GBK"/>
          <w:color w:val="000000" w:themeColor="text1"/>
          <w:sz w:val="44"/>
          <w:szCs w:val="44"/>
          <w14:textFill>
            <w14:solidFill>
              <w14:schemeClr w14:val="tx1"/>
            </w14:solidFill>
          </w14:textFill>
        </w:rPr>
        <w:t>海南省教育厅关于组织高校学生参加2</w:t>
      </w:r>
      <w:r>
        <w:rPr>
          <w:rFonts w:ascii="方正小标宋_GBK" w:hAnsi="方正小标宋_GBK" w:eastAsia="方正小标宋_GBK"/>
          <w:color w:val="000000" w:themeColor="text1"/>
          <w:sz w:val="44"/>
          <w:szCs w:val="44"/>
          <w14:textFill>
            <w14:solidFill>
              <w14:schemeClr w14:val="tx1"/>
            </w14:solidFill>
          </w14:textFill>
        </w:rPr>
        <w:t>01</w:t>
      </w:r>
      <w:r>
        <w:rPr>
          <w:rFonts w:hint="eastAsia" w:ascii="方正小标宋_GBK" w:hAnsi="方正小标宋_GBK" w:eastAsia="方正小标宋_GBK"/>
          <w:color w:val="000000" w:themeColor="text1"/>
          <w:sz w:val="44"/>
          <w:szCs w:val="44"/>
          <w14:textFill>
            <w14:solidFill>
              <w14:schemeClr w14:val="tx1"/>
            </w14:solidFill>
          </w14:textFill>
        </w:rPr>
        <w:t>8年中美</w:t>
      </w:r>
      <w:r>
        <w:rPr>
          <w:rFonts w:ascii="方正小标宋_GBK" w:hAnsi="方正小标宋_GBK" w:eastAsia="方正小标宋_GBK"/>
          <w:color w:val="000000" w:themeColor="text1"/>
          <w:sz w:val="44"/>
          <w:szCs w:val="44"/>
          <w14:textFill>
            <w14:solidFill>
              <w14:schemeClr w14:val="tx1"/>
            </w14:solidFill>
          </w14:textFill>
        </w:rPr>
        <w:t>青年创客</w:t>
      </w:r>
      <w:r>
        <w:rPr>
          <w:rFonts w:hint="eastAsia" w:ascii="方正小标宋_GBK" w:hAnsi="方正小标宋_GBK" w:eastAsia="方正小标宋_GBK"/>
          <w:color w:val="000000" w:themeColor="text1"/>
          <w:sz w:val="44"/>
          <w:szCs w:val="44"/>
          <w14:textFill>
            <w14:solidFill>
              <w14:schemeClr w14:val="tx1"/>
            </w14:solidFill>
          </w14:textFill>
        </w:rPr>
        <w:t>大赛海口赛区选拔赛的</w:t>
      </w:r>
    </w:p>
    <w:p>
      <w:pPr>
        <w:spacing w:line="700" w:lineRule="exact"/>
        <w:jc w:val="center"/>
        <w:rPr>
          <w:rFonts w:ascii="方正小标宋_GBK" w:hAnsi="方正小标宋_GBK" w:eastAsia="方正小标宋_GBK"/>
          <w:color w:val="000000" w:themeColor="text1"/>
          <w:sz w:val="44"/>
          <w:szCs w:val="44"/>
          <w14:textFill>
            <w14:solidFill>
              <w14:schemeClr w14:val="tx1"/>
            </w14:solidFill>
          </w14:textFill>
        </w:rPr>
      </w:pPr>
      <w:r>
        <w:rPr>
          <w:rFonts w:hint="eastAsia" w:ascii="方正小标宋_GBK" w:hAnsi="方正小标宋_GBK" w:eastAsia="方正小标宋_GBK"/>
          <w:color w:val="000000" w:themeColor="text1"/>
          <w:sz w:val="44"/>
          <w:szCs w:val="44"/>
          <w14:textFill>
            <w14:solidFill>
              <w14:schemeClr w14:val="tx1"/>
            </w14:solidFill>
          </w14:textFill>
        </w:rPr>
        <w:t>通知</w:t>
      </w:r>
    </w:p>
    <w:p>
      <w:pPr>
        <w:widowControl/>
        <w:spacing w:line="600" w:lineRule="exact"/>
        <w:rPr>
          <w:rFonts w:ascii="仿宋_GB2312" w:hAnsi="仿宋_GB2312" w:eastAsia="仿宋_GB2312"/>
          <w:color w:val="000000" w:themeColor="text1"/>
          <w:sz w:val="32"/>
          <w:szCs w:val="28"/>
          <w14:textFill>
            <w14:solidFill>
              <w14:schemeClr w14:val="tx1"/>
            </w14:solidFill>
          </w14:textFill>
        </w:rPr>
      </w:pPr>
    </w:p>
    <w:p>
      <w:pPr>
        <w:widowControl/>
        <w:spacing w:line="600" w:lineRule="exact"/>
        <w:rPr>
          <w:rFonts w:ascii="仿宋_GB2312" w:hAnsi="仿宋_GB2312" w:eastAsia="仿宋_GB2312"/>
          <w:color w:val="000000" w:themeColor="text1"/>
          <w:sz w:val="32"/>
          <w:szCs w:val="32"/>
          <w14:textFill>
            <w14:solidFill>
              <w14:schemeClr w14:val="tx1"/>
            </w14:solidFill>
          </w14:textFill>
        </w:rPr>
      </w:pPr>
      <w:r>
        <w:rPr>
          <w:rFonts w:hint="eastAsia" w:ascii="仿宋_GB2312" w:hAnsi="仿宋_GB2312" w:eastAsia="仿宋_GB2312"/>
          <w:color w:val="000000" w:themeColor="text1"/>
          <w:sz w:val="32"/>
          <w:szCs w:val="32"/>
          <w14:textFill>
            <w14:solidFill>
              <w14:schemeClr w14:val="tx1"/>
            </w14:solidFill>
          </w14:textFill>
        </w:rPr>
        <w:t>各高等学校：</w:t>
      </w:r>
    </w:p>
    <w:p>
      <w:pPr>
        <w:widowControl/>
        <w:spacing w:line="600" w:lineRule="exact"/>
        <w:ind w:firstLine="640" w:firstLineChars="200"/>
        <w:rPr>
          <w:rFonts w:ascii="仿宋_GB2312" w:hAnsi="仿宋_GB2312" w:eastAsia="仿宋_GB2312"/>
          <w:color w:val="000000" w:themeColor="text1"/>
          <w:sz w:val="32"/>
          <w:szCs w:val="32"/>
          <w14:textFill>
            <w14:solidFill>
              <w14:schemeClr w14:val="tx1"/>
            </w14:solidFill>
          </w14:textFill>
        </w:rPr>
      </w:pPr>
      <w:r>
        <w:rPr>
          <w:rFonts w:hint="eastAsia" w:ascii="仿宋_GB2312" w:hAnsi="仿宋_GB2312" w:eastAsia="仿宋_GB2312"/>
          <w:color w:val="000000" w:themeColor="text1"/>
          <w:sz w:val="32"/>
          <w:szCs w:val="32"/>
          <w14:textFill>
            <w14:solidFill>
              <w14:schemeClr w14:val="tx1"/>
            </w14:solidFill>
          </w14:textFill>
        </w:rPr>
        <w:t>为</w:t>
      </w:r>
      <w:r>
        <w:rPr>
          <w:rFonts w:ascii="仿宋_GB2312" w:hAnsi="仿宋_GB2312" w:eastAsia="仿宋_GB2312"/>
          <w:color w:val="000000" w:themeColor="text1"/>
          <w:sz w:val="32"/>
          <w:szCs w:val="32"/>
          <w14:textFill>
            <w14:solidFill>
              <w14:schemeClr w14:val="tx1"/>
            </w14:solidFill>
          </w14:textFill>
        </w:rPr>
        <w:t>进一步激发中美两国青年的创新热情，增进双方的</w:t>
      </w:r>
      <w:r>
        <w:rPr>
          <w:rFonts w:ascii="仿宋_GB2312" w:hAnsi="仿宋_GB2312" w:eastAsia="仿宋_GB2312"/>
          <w:color w:val="auto"/>
          <w:sz w:val="32"/>
          <w:szCs w:val="32"/>
        </w:rPr>
        <w:t>相互了解和人文交流，</w:t>
      </w:r>
      <w:r>
        <w:rPr>
          <w:rFonts w:hint="eastAsia" w:ascii="仿宋_GB2312" w:hAnsi="仿宋_GB2312" w:eastAsia="仿宋_GB2312"/>
          <w:color w:val="auto"/>
          <w:sz w:val="32"/>
          <w:szCs w:val="32"/>
        </w:rPr>
        <w:t>今年教育部</w:t>
      </w:r>
      <w:r>
        <w:rPr>
          <w:rFonts w:ascii="仿宋_GB2312" w:hAnsi="仿宋_GB2312" w:eastAsia="仿宋_GB2312"/>
          <w:color w:val="auto"/>
          <w:sz w:val="32"/>
          <w:szCs w:val="32"/>
        </w:rPr>
        <w:t>将继续举办中美青年创客</w:t>
      </w:r>
      <w:r>
        <w:rPr>
          <w:rFonts w:ascii="仿宋_GB2312" w:hAnsi="仿宋_GB2312" w:eastAsia="仿宋_GB2312"/>
          <w:color w:val="000000" w:themeColor="text1"/>
          <w:sz w:val="32"/>
          <w:szCs w:val="32"/>
          <w14:textFill>
            <w14:solidFill>
              <w14:schemeClr w14:val="tx1"/>
            </w14:solidFill>
          </w14:textFill>
        </w:rPr>
        <w:t>大赛（</w:t>
      </w:r>
      <w:r>
        <w:rPr>
          <w:rFonts w:hint="eastAsia" w:ascii="仿宋_GB2312" w:hAnsi="仿宋_GB2312" w:eastAsia="仿宋_GB2312"/>
          <w:color w:val="000000" w:themeColor="text1"/>
          <w:sz w:val="32"/>
          <w:szCs w:val="32"/>
          <w14:textFill>
            <w14:solidFill>
              <w14:schemeClr w14:val="tx1"/>
            </w14:solidFill>
          </w14:textFill>
        </w:rPr>
        <w:t>以下</w:t>
      </w:r>
      <w:r>
        <w:rPr>
          <w:rFonts w:ascii="仿宋_GB2312" w:hAnsi="仿宋_GB2312" w:eastAsia="仿宋_GB2312"/>
          <w:color w:val="000000" w:themeColor="text1"/>
          <w:sz w:val="32"/>
          <w:szCs w:val="32"/>
          <w14:textFill>
            <w14:solidFill>
              <w14:schemeClr w14:val="tx1"/>
            </w14:solidFill>
          </w14:textFill>
        </w:rPr>
        <w:t>简称“</w:t>
      </w:r>
      <w:r>
        <w:rPr>
          <w:rFonts w:hint="eastAsia" w:ascii="仿宋_GB2312" w:hAnsi="仿宋_GB2312" w:eastAsia="仿宋_GB2312"/>
          <w:color w:val="000000" w:themeColor="text1"/>
          <w:sz w:val="32"/>
          <w:szCs w:val="32"/>
          <w14:textFill>
            <w14:solidFill>
              <w14:schemeClr w14:val="tx1"/>
            </w14:solidFill>
          </w14:textFill>
        </w:rPr>
        <w:t>大赛</w:t>
      </w:r>
      <w:r>
        <w:rPr>
          <w:rFonts w:ascii="仿宋_GB2312" w:hAnsi="仿宋_GB2312" w:eastAsia="仿宋_GB2312"/>
          <w:color w:val="000000" w:themeColor="text1"/>
          <w:sz w:val="32"/>
          <w:szCs w:val="32"/>
          <w14:textFill>
            <w14:solidFill>
              <w14:schemeClr w14:val="tx1"/>
            </w14:solidFill>
          </w14:textFill>
        </w:rPr>
        <w:t>”）</w:t>
      </w:r>
      <w:r>
        <w:rPr>
          <w:rFonts w:hint="eastAsia" w:ascii="仿宋_GB2312" w:hAnsi="仿宋_GB2312" w:eastAsia="仿宋_GB2312"/>
          <w:color w:val="000000" w:themeColor="text1"/>
          <w:sz w:val="32"/>
          <w:szCs w:val="32"/>
          <w14:textFill>
            <w14:solidFill>
              <w14:schemeClr w14:val="tx1"/>
            </w14:solidFill>
          </w14:textFill>
        </w:rPr>
        <w:t>。大赛自2014年</w:t>
      </w:r>
      <w:r>
        <w:rPr>
          <w:rFonts w:ascii="仿宋_GB2312" w:hAnsi="仿宋_GB2312" w:eastAsia="仿宋_GB2312"/>
          <w:color w:val="000000" w:themeColor="text1"/>
          <w:sz w:val="32"/>
          <w:szCs w:val="32"/>
          <w14:textFill>
            <w14:solidFill>
              <w14:schemeClr w14:val="tx1"/>
            </w14:solidFill>
          </w14:textFill>
        </w:rPr>
        <w:t>至今，已连续举办四届</w:t>
      </w:r>
      <w:r>
        <w:rPr>
          <w:rFonts w:hint="eastAsia" w:ascii="仿宋_GB2312" w:hAnsi="仿宋_GB2312" w:eastAsia="仿宋_GB2312"/>
          <w:color w:val="000000" w:themeColor="text1"/>
          <w:sz w:val="32"/>
          <w:szCs w:val="32"/>
          <w14:textFill>
            <w14:solidFill>
              <w14:schemeClr w14:val="tx1"/>
            </w14:solidFill>
          </w14:textFill>
        </w:rPr>
        <w:t>，现将</w:t>
      </w:r>
      <w:r>
        <w:rPr>
          <w:rFonts w:ascii="仿宋_GB2312" w:hAnsi="仿宋_GB2312" w:eastAsia="仿宋_GB2312"/>
          <w:color w:val="000000" w:themeColor="text1"/>
          <w:sz w:val="32"/>
          <w:szCs w:val="32"/>
          <w14:textFill>
            <w14:solidFill>
              <w14:schemeClr w14:val="tx1"/>
            </w14:solidFill>
          </w14:textFill>
        </w:rPr>
        <w:t>海口赛区选拔赛有关事项通知如下：</w:t>
      </w:r>
    </w:p>
    <w:p>
      <w:pPr>
        <w:widowControl/>
        <w:spacing w:line="600" w:lineRule="exact"/>
        <w:ind w:firstLine="640" w:firstLineChars="200"/>
        <w:rPr>
          <w:rFonts w:ascii="黑体" w:hAnsi="黑体" w:eastAsia="黑体" w:cs="楷体"/>
          <w:bCs/>
          <w:color w:val="000000" w:themeColor="text1"/>
          <w:sz w:val="32"/>
          <w:szCs w:val="32"/>
          <w14:textFill>
            <w14:solidFill>
              <w14:schemeClr w14:val="tx1"/>
            </w14:solidFill>
          </w14:textFill>
        </w:rPr>
      </w:pPr>
      <w:r>
        <w:rPr>
          <w:rFonts w:hint="eastAsia" w:ascii="黑体" w:hAnsi="黑体" w:eastAsia="黑体" w:cs="楷体"/>
          <w:bCs/>
          <w:color w:val="000000" w:themeColor="text1"/>
          <w:sz w:val="32"/>
          <w:szCs w:val="32"/>
          <w14:textFill>
            <w14:solidFill>
              <w14:schemeClr w14:val="tx1"/>
            </w14:solidFill>
          </w14:textFill>
        </w:rPr>
        <w:t>一、大赛主题</w:t>
      </w:r>
    </w:p>
    <w:p>
      <w:pPr>
        <w:widowControl/>
        <w:spacing w:line="600" w:lineRule="exact"/>
        <w:ind w:firstLine="640" w:firstLineChars="200"/>
        <w:rPr>
          <w:rFonts w:ascii="仿宋_GB2312" w:hAnsi="仿宋_GB2312" w:eastAsia="仿宋_GB2312"/>
          <w:color w:val="000000" w:themeColor="text1"/>
          <w:sz w:val="32"/>
          <w:szCs w:val="32"/>
          <w14:textFill>
            <w14:solidFill>
              <w14:schemeClr w14:val="tx1"/>
            </w14:solidFill>
          </w14:textFill>
        </w:rPr>
      </w:pPr>
      <w:r>
        <w:rPr>
          <w:rFonts w:hint="eastAsia" w:ascii="仿宋_GB2312" w:hAnsi="仿宋_GB2312" w:eastAsia="仿宋_GB2312"/>
          <w:color w:val="000000" w:themeColor="text1"/>
          <w:sz w:val="32"/>
          <w:szCs w:val="32"/>
          <w14:textFill>
            <w14:solidFill>
              <w14:schemeClr w14:val="tx1"/>
            </w14:solidFill>
          </w14:textFill>
        </w:rPr>
        <w:t>共创未来</w:t>
      </w:r>
    </w:p>
    <w:p>
      <w:pPr>
        <w:widowControl/>
        <w:spacing w:line="600" w:lineRule="exact"/>
        <w:ind w:firstLine="640" w:firstLineChars="200"/>
        <w:rPr>
          <w:rFonts w:ascii="黑体" w:hAnsi="黑体" w:eastAsia="黑体" w:cs="楷体"/>
          <w:bCs/>
          <w:color w:val="000000" w:themeColor="text1"/>
          <w:sz w:val="32"/>
          <w:szCs w:val="32"/>
          <w14:textFill>
            <w14:solidFill>
              <w14:schemeClr w14:val="tx1"/>
            </w14:solidFill>
          </w14:textFill>
        </w:rPr>
      </w:pPr>
      <w:r>
        <w:rPr>
          <w:rFonts w:hint="eastAsia" w:ascii="黑体" w:hAnsi="黑体" w:eastAsia="黑体" w:cs="楷体"/>
          <w:bCs/>
          <w:color w:val="000000" w:themeColor="text1"/>
          <w:sz w:val="32"/>
          <w:szCs w:val="32"/>
          <w14:textFill>
            <w14:solidFill>
              <w14:schemeClr w14:val="tx1"/>
            </w14:solidFill>
          </w14:textFill>
        </w:rPr>
        <w:t>二、竞赛目的</w:t>
      </w:r>
    </w:p>
    <w:p>
      <w:pPr>
        <w:widowControl/>
        <w:shd w:val="clear" w:color="auto" w:fill="FFFFFF"/>
        <w:spacing w:line="600" w:lineRule="exact"/>
        <w:ind w:firstLine="640" w:firstLineChars="200"/>
        <w:rPr>
          <w:rFonts w:ascii="仿宋_GB2312" w:hAnsi="仿宋_GB2312" w:eastAsia="仿宋_GB2312"/>
          <w:color w:val="000000" w:themeColor="text1"/>
          <w:sz w:val="32"/>
          <w:szCs w:val="32"/>
          <w14:textFill>
            <w14:solidFill>
              <w14:schemeClr w14:val="tx1"/>
            </w14:solidFill>
          </w14:textFill>
        </w:rPr>
      </w:pPr>
      <w:r>
        <w:rPr>
          <w:rFonts w:hint="eastAsia" w:ascii="仿宋_GB2312" w:hAnsi="仿宋_GB2312" w:eastAsia="仿宋_GB2312"/>
          <w:color w:val="000000" w:themeColor="text1"/>
          <w:sz w:val="32"/>
          <w:szCs w:val="32"/>
          <w14:textFill>
            <w14:solidFill>
              <w14:schemeClr w14:val="tx1"/>
            </w14:solidFill>
          </w14:textFill>
        </w:rPr>
        <w:t>大赛倡导参赛者关注社区、教育、环保、健康、能源、交通等可持续发展领域，结合创新理念和前沿科技，打造具有社会和产业价值的全新作品。</w:t>
      </w:r>
    </w:p>
    <w:p>
      <w:pPr>
        <w:widowControl/>
        <w:shd w:val="clear" w:color="auto" w:fill="FFFFFF"/>
        <w:spacing w:line="600" w:lineRule="exact"/>
        <w:ind w:firstLine="640" w:firstLineChars="200"/>
        <w:rPr>
          <w:rFonts w:ascii="仿宋_GB2312" w:hAnsi="仿宋_GB2312" w:eastAsia="仿宋_GB2312"/>
          <w:color w:val="000000" w:themeColor="text1"/>
          <w:sz w:val="32"/>
          <w:szCs w:val="32"/>
          <w14:textFill>
            <w14:solidFill>
              <w14:schemeClr w14:val="tx1"/>
            </w14:solidFill>
          </w14:textFill>
        </w:rPr>
      </w:pPr>
      <w:r>
        <w:rPr>
          <w:rFonts w:hint="eastAsia" w:ascii="仿宋_GB2312" w:hAnsi="仿宋_GB2312" w:eastAsia="仿宋_GB2312"/>
          <w:color w:val="000000" w:themeColor="text1"/>
          <w:sz w:val="32"/>
          <w:szCs w:val="32"/>
          <w14:textFill>
            <w14:solidFill>
              <w14:schemeClr w14:val="tx1"/>
            </w14:solidFill>
          </w14:textFill>
        </w:rPr>
        <w:t>大赛将通过比赛的形式促进中美两国创客文化与生态的建设，助力中国创客创新社区及众创空间生态环境的不断优化，并充分体现中美人文交流特色，为两国青年搭建交流沟通的平台</w:t>
      </w:r>
      <w:r>
        <w:rPr>
          <w:rFonts w:hint="eastAsia" w:ascii="仿宋_GB2312" w:hAnsi="仿宋_GB2312" w:eastAsia="仿宋_GB2312"/>
          <w:color w:val="000000" w:themeColor="text1"/>
          <w:sz w:val="32"/>
          <w:szCs w:val="32"/>
          <w:lang w:val="en-US" w:eastAsia="zh-CN"/>
          <w14:textFill>
            <w14:solidFill>
              <w14:schemeClr w14:val="tx1"/>
            </w14:solidFill>
          </w14:textFill>
        </w:rPr>
        <w:t>,</w:t>
      </w:r>
      <w:r>
        <w:rPr>
          <w:rFonts w:hint="eastAsia" w:ascii="仿宋_GB2312" w:hAnsi="仿宋_GB2312" w:eastAsia="仿宋_GB2312"/>
          <w:color w:val="auto"/>
          <w:sz w:val="32"/>
          <w:szCs w:val="32"/>
        </w:rPr>
        <w:t>推动中美两国青年创客在创新领域的</w:t>
      </w:r>
      <w:r>
        <w:rPr>
          <w:rFonts w:hint="eastAsia" w:ascii="仿宋_GB2312" w:hAnsi="仿宋_GB2312" w:eastAsia="仿宋_GB2312"/>
          <w:color w:val="000000" w:themeColor="text1"/>
          <w:sz w:val="32"/>
          <w:szCs w:val="32"/>
          <w14:textFill>
            <w14:solidFill>
              <w14:schemeClr w14:val="tx1"/>
            </w14:solidFill>
          </w14:textFill>
        </w:rPr>
        <w:t>深度交流，进而加强两国在青年层面上的文化交流与沟通。</w:t>
      </w:r>
    </w:p>
    <w:p>
      <w:pPr>
        <w:widowControl/>
        <w:spacing w:line="600" w:lineRule="exact"/>
        <w:ind w:firstLine="640" w:firstLineChars="200"/>
        <w:rPr>
          <w:rFonts w:ascii="黑体" w:hAnsi="黑体" w:eastAsia="黑体" w:cs="楷体"/>
          <w:bCs/>
          <w:color w:val="000000" w:themeColor="text1"/>
          <w:sz w:val="32"/>
          <w:szCs w:val="32"/>
          <w14:textFill>
            <w14:solidFill>
              <w14:schemeClr w14:val="tx1"/>
            </w14:solidFill>
          </w14:textFill>
        </w:rPr>
      </w:pPr>
      <w:r>
        <w:rPr>
          <w:rFonts w:hint="eastAsia" w:ascii="黑体" w:hAnsi="黑体" w:eastAsia="黑体" w:cs="楷体"/>
          <w:bCs/>
          <w:color w:val="000000" w:themeColor="text1"/>
          <w:sz w:val="32"/>
          <w:szCs w:val="32"/>
          <w14:textFill>
            <w14:solidFill>
              <w14:schemeClr w14:val="tx1"/>
            </w14:solidFill>
          </w14:textFill>
        </w:rPr>
        <w:t>三、组织机构</w:t>
      </w:r>
    </w:p>
    <w:p>
      <w:pPr>
        <w:widowControl/>
        <w:shd w:val="clear" w:color="auto" w:fill="FFFFFF"/>
        <w:spacing w:line="600" w:lineRule="exact"/>
        <w:ind w:firstLine="640" w:firstLineChars="200"/>
        <w:rPr>
          <w:rFonts w:ascii="仿宋_GB2312" w:hAnsi="仿宋_GB2312" w:eastAsia="仿宋_GB2312"/>
          <w:color w:val="000000" w:themeColor="text1"/>
          <w:sz w:val="32"/>
          <w:szCs w:val="32"/>
          <w14:textFill>
            <w14:solidFill>
              <w14:schemeClr w14:val="tx1"/>
            </w14:solidFill>
          </w14:textFill>
        </w:rPr>
      </w:pPr>
      <w:r>
        <w:rPr>
          <w:rFonts w:hint="eastAsia" w:ascii="仿宋_GB2312" w:hAnsi="仿宋_GB2312" w:eastAsia="仿宋_GB2312"/>
          <w:color w:val="000000" w:themeColor="text1"/>
          <w:sz w:val="32"/>
          <w:szCs w:val="32"/>
          <w14:textFill>
            <w14:solidFill>
              <w14:schemeClr w14:val="tx1"/>
            </w14:solidFill>
          </w14:textFill>
        </w:rPr>
        <w:t>主办单位：海南省教育厅</w:t>
      </w:r>
    </w:p>
    <w:p>
      <w:pPr>
        <w:widowControl/>
        <w:shd w:val="clear" w:color="auto" w:fill="FFFFFF"/>
        <w:spacing w:line="600" w:lineRule="exact"/>
        <w:ind w:firstLine="640" w:firstLineChars="200"/>
        <w:rPr>
          <w:rFonts w:ascii="仿宋_GB2312" w:hAnsi="仿宋_GB2312" w:eastAsia="仿宋_GB2312"/>
          <w:color w:val="000000" w:themeColor="text1"/>
          <w:sz w:val="32"/>
          <w:szCs w:val="32"/>
          <w14:textFill>
            <w14:solidFill>
              <w14:schemeClr w14:val="tx1"/>
            </w14:solidFill>
          </w14:textFill>
        </w:rPr>
      </w:pPr>
      <w:r>
        <w:rPr>
          <w:rFonts w:hint="eastAsia" w:ascii="仿宋_GB2312" w:hAnsi="仿宋_GB2312" w:eastAsia="仿宋_GB2312"/>
          <w:color w:val="000000" w:themeColor="text1"/>
          <w:sz w:val="32"/>
          <w:szCs w:val="32"/>
          <w14:textFill>
            <w14:solidFill>
              <w14:schemeClr w14:val="tx1"/>
            </w14:solidFill>
          </w14:textFill>
        </w:rPr>
        <w:t>承办单位：海南大学</w:t>
      </w:r>
    </w:p>
    <w:p>
      <w:pPr>
        <w:widowControl/>
        <w:shd w:val="clear" w:color="auto" w:fill="FFFFFF"/>
        <w:spacing w:line="600" w:lineRule="exact"/>
        <w:ind w:firstLine="640" w:firstLineChars="200"/>
        <w:rPr>
          <w:rFonts w:ascii="仿宋_GB2312" w:hAnsi="仿宋_GB2312" w:eastAsia="仿宋_GB2312"/>
          <w:color w:val="000000" w:themeColor="text1"/>
          <w:sz w:val="32"/>
          <w:szCs w:val="32"/>
          <w14:textFill>
            <w14:solidFill>
              <w14:schemeClr w14:val="tx1"/>
            </w14:solidFill>
          </w14:textFill>
        </w:rPr>
      </w:pPr>
      <w:r>
        <w:rPr>
          <w:rFonts w:hint="eastAsia" w:ascii="仿宋_GB2312" w:hAnsi="仿宋_GB2312" w:eastAsia="仿宋_GB2312"/>
          <w:color w:val="000000" w:themeColor="text1"/>
          <w:sz w:val="32"/>
          <w:szCs w:val="32"/>
          <w14:textFill>
            <w14:solidFill>
              <w14:schemeClr w14:val="tx1"/>
            </w14:solidFill>
          </w14:textFill>
        </w:rPr>
        <w:t>协办单位：海南生态软件园集团发展有限公司</w:t>
      </w:r>
    </w:p>
    <w:p>
      <w:pPr>
        <w:widowControl/>
        <w:shd w:val="clear" w:color="auto" w:fill="FFFFFF"/>
        <w:spacing w:line="600" w:lineRule="exact"/>
        <w:ind w:firstLine="2240" w:firstLineChars="700"/>
        <w:rPr>
          <w:rFonts w:ascii="仿宋_GB2312" w:hAnsi="仿宋_GB2312" w:eastAsia="仿宋_GB2312"/>
          <w:color w:val="000000" w:themeColor="text1"/>
          <w:sz w:val="32"/>
          <w:szCs w:val="32"/>
          <w14:textFill>
            <w14:solidFill>
              <w14:schemeClr w14:val="tx1"/>
            </w14:solidFill>
          </w14:textFill>
        </w:rPr>
      </w:pPr>
      <w:r>
        <w:rPr>
          <w:rFonts w:hint="eastAsia" w:ascii="仿宋_GB2312" w:hAnsi="仿宋_GB2312" w:eastAsia="仿宋_GB2312"/>
          <w:color w:val="000000" w:themeColor="text1"/>
          <w:sz w:val="32"/>
          <w:szCs w:val="32"/>
          <w14:textFill>
            <w14:solidFill>
              <w14:schemeClr w14:val="tx1"/>
            </w14:solidFill>
          </w14:textFill>
        </w:rPr>
        <w:t>海南微软创新中心</w:t>
      </w:r>
    </w:p>
    <w:p>
      <w:pPr>
        <w:widowControl/>
        <w:spacing w:line="600" w:lineRule="exact"/>
        <w:ind w:left="640"/>
        <w:rPr>
          <w:rFonts w:ascii="黑体" w:hAnsi="黑体" w:eastAsia="黑体" w:cs="楷体"/>
          <w:bCs/>
          <w:color w:val="000000" w:themeColor="text1"/>
          <w:sz w:val="32"/>
          <w:szCs w:val="32"/>
          <w14:textFill>
            <w14:solidFill>
              <w14:schemeClr w14:val="tx1"/>
            </w14:solidFill>
          </w14:textFill>
        </w:rPr>
      </w:pPr>
      <w:r>
        <w:rPr>
          <w:rFonts w:hint="eastAsia" w:ascii="黑体" w:hAnsi="黑体" w:eastAsia="黑体" w:cs="楷体"/>
          <w:bCs/>
          <w:color w:val="000000" w:themeColor="text1"/>
          <w:sz w:val="32"/>
          <w:szCs w:val="32"/>
          <w14:textFill>
            <w14:solidFill>
              <w14:schemeClr w14:val="tx1"/>
            </w14:solidFill>
          </w14:textFill>
        </w:rPr>
        <w:t>四、参赛项目要求</w:t>
      </w:r>
    </w:p>
    <w:p>
      <w:pPr>
        <w:widowControl/>
        <w:shd w:val="clear" w:color="auto" w:fill="FFFFFF"/>
        <w:spacing w:line="600" w:lineRule="exact"/>
        <w:ind w:firstLine="645"/>
        <w:rPr>
          <w:rFonts w:ascii="仿宋_GB2312" w:hAnsi="仿宋_GB2312" w:eastAsia="仿宋_GB2312"/>
          <w:color w:val="000000" w:themeColor="text1"/>
          <w:sz w:val="32"/>
          <w:szCs w:val="32"/>
          <w14:textFill>
            <w14:solidFill>
              <w14:schemeClr w14:val="tx1"/>
            </w14:solidFill>
          </w14:textFill>
        </w:rPr>
      </w:pPr>
      <w:r>
        <w:rPr>
          <w:rFonts w:hint="eastAsia" w:ascii="仿宋_GB2312" w:hAnsi="仿宋_GB2312" w:eastAsia="仿宋_GB2312"/>
          <w:color w:val="000000" w:themeColor="text1"/>
          <w:sz w:val="32"/>
          <w:szCs w:val="32"/>
          <w14:textFill>
            <w14:solidFill>
              <w14:schemeClr w14:val="tx1"/>
            </w14:solidFill>
          </w14:textFill>
        </w:rPr>
        <w:t>（一）参赛</w:t>
      </w:r>
      <w:r>
        <w:rPr>
          <w:rFonts w:ascii="仿宋_GB2312" w:hAnsi="仿宋_GB2312" w:eastAsia="仿宋_GB2312"/>
          <w:color w:val="000000" w:themeColor="text1"/>
          <w:sz w:val="32"/>
          <w:szCs w:val="32"/>
          <w14:textFill>
            <w14:solidFill>
              <w14:schemeClr w14:val="tx1"/>
            </w14:solidFill>
          </w14:textFill>
        </w:rPr>
        <w:t>作品要求</w:t>
      </w:r>
    </w:p>
    <w:p>
      <w:pPr>
        <w:widowControl/>
        <w:shd w:val="clear" w:color="auto" w:fill="FFFFFF"/>
        <w:spacing w:line="600" w:lineRule="exact"/>
        <w:ind w:firstLine="645"/>
        <w:rPr>
          <w:rFonts w:ascii="仿宋_GB2312" w:hAnsi="仿宋_GB2312" w:eastAsia="仿宋_GB2312"/>
          <w:color w:val="000000" w:themeColor="text1"/>
          <w:sz w:val="32"/>
          <w:szCs w:val="32"/>
          <w14:textFill>
            <w14:solidFill>
              <w14:schemeClr w14:val="tx1"/>
            </w14:solidFill>
          </w14:textFill>
        </w:rPr>
      </w:pPr>
      <w:r>
        <w:rPr>
          <w:rFonts w:hint="eastAsia" w:ascii="仿宋_GB2312" w:hAnsi="仿宋_GB2312" w:eastAsia="仿宋_GB2312"/>
          <w:color w:val="000000" w:themeColor="text1"/>
          <w:sz w:val="32"/>
          <w:szCs w:val="32"/>
          <w14:textFill>
            <w14:solidFill>
              <w14:schemeClr w14:val="tx1"/>
            </w14:solidFill>
          </w14:textFill>
        </w:rPr>
        <w:t>竞赛主题要求：大赛倡导参赛者以促进社会可持续发展作为竞赛主题，关注社区、教育、环保、健康、能源、交通等领域，</w:t>
      </w:r>
      <w:r>
        <w:rPr>
          <w:rFonts w:hint="eastAsia" w:ascii="仿宋_GB2312" w:hAnsi="仿宋_GB2312" w:eastAsia="仿宋_GB2312"/>
          <w:color w:val="000000" w:themeColor="text1"/>
          <w:sz w:val="32"/>
          <w:szCs w:val="32"/>
          <w:lang w:eastAsia="zh-CN"/>
          <w14:textFill>
            <w14:solidFill>
              <w14:schemeClr w14:val="tx1"/>
            </w14:solidFill>
          </w14:textFill>
        </w:rPr>
        <w:t>作品</w:t>
      </w:r>
      <w:r>
        <w:rPr>
          <w:rFonts w:hint="eastAsia" w:ascii="仿宋_GB2312" w:hAnsi="仿宋_GB2312" w:eastAsia="仿宋_GB2312"/>
          <w:color w:val="000000" w:themeColor="text1"/>
          <w:sz w:val="32"/>
          <w:szCs w:val="32"/>
          <w14:textFill>
            <w14:solidFill>
              <w14:schemeClr w14:val="tx1"/>
            </w14:solidFill>
          </w14:textFill>
        </w:rPr>
        <w:t>创意需契合比赛主题，并通过结合创新理念和前沿科技，打造具有社会意义和产业价值的作品。</w:t>
      </w:r>
    </w:p>
    <w:p>
      <w:pPr>
        <w:widowControl/>
        <w:shd w:val="clear" w:color="auto" w:fill="FFFFFF"/>
        <w:spacing w:line="600" w:lineRule="exact"/>
        <w:ind w:firstLine="645"/>
        <w:rPr>
          <w:rFonts w:ascii="仿宋_GB2312" w:hAnsi="仿宋_GB2312" w:eastAsia="仿宋_GB2312"/>
          <w:color w:val="000000" w:themeColor="text1"/>
          <w:sz w:val="32"/>
          <w:szCs w:val="32"/>
          <w14:textFill>
            <w14:solidFill>
              <w14:schemeClr w14:val="tx1"/>
            </w14:solidFill>
          </w14:textFill>
        </w:rPr>
      </w:pPr>
      <w:r>
        <w:rPr>
          <w:rFonts w:hint="eastAsia" w:ascii="仿宋_GB2312" w:hAnsi="仿宋_GB2312" w:eastAsia="仿宋_GB2312"/>
          <w:color w:val="000000" w:themeColor="text1"/>
          <w:sz w:val="32"/>
          <w:szCs w:val="32"/>
          <w14:textFill>
            <w14:solidFill>
              <w14:schemeClr w14:val="tx1"/>
            </w14:solidFill>
          </w14:textFill>
        </w:rPr>
        <w:t>竞赛创新性要求：团队可在比赛过程中对作品进行持续的改进，提交的解决方案须具有想象力和创新性。</w:t>
      </w:r>
    </w:p>
    <w:p>
      <w:pPr>
        <w:widowControl/>
        <w:shd w:val="clear" w:color="auto" w:fill="FFFFFF"/>
        <w:spacing w:line="600" w:lineRule="exact"/>
        <w:ind w:firstLine="645"/>
        <w:rPr>
          <w:rFonts w:ascii="仿宋_GB2312" w:hAnsi="仿宋_GB2312" w:eastAsia="仿宋_GB2312"/>
          <w:color w:val="000000" w:themeColor="text1"/>
          <w:sz w:val="32"/>
          <w:szCs w:val="32"/>
          <w14:textFill>
            <w14:solidFill>
              <w14:schemeClr w14:val="tx1"/>
            </w14:solidFill>
          </w14:textFill>
        </w:rPr>
      </w:pPr>
      <w:r>
        <w:rPr>
          <w:rFonts w:hint="eastAsia" w:ascii="仿宋_GB2312" w:hAnsi="仿宋_GB2312" w:eastAsia="仿宋_GB2312"/>
          <w:color w:val="000000" w:themeColor="text1"/>
          <w:sz w:val="32"/>
          <w:szCs w:val="32"/>
          <w14:textFill>
            <w14:solidFill>
              <w14:schemeClr w14:val="tx1"/>
            </w14:solidFill>
          </w14:textFill>
        </w:rPr>
        <w:t>作品呈现要求：作品原型要求基于开源软、硬件平台完成。参赛者需要在比赛过程中制作出可演示的产品原型。从初赛晋级的团队，需要在决赛阶段现场完成针对产品原型的改进、升级和测试等工作。作品原型应呈现为实现一定创新功能的硬件或软件。</w:t>
      </w:r>
    </w:p>
    <w:p>
      <w:pPr>
        <w:widowControl/>
        <w:shd w:val="clear" w:color="auto" w:fill="FFFFFF"/>
        <w:spacing w:line="600" w:lineRule="exact"/>
        <w:ind w:firstLine="645"/>
        <w:rPr>
          <w:rFonts w:ascii="仿宋_GB2312" w:hAnsi="仿宋_GB2312" w:eastAsia="仿宋_GB2312"/>
          <w:color w:val="000000" w:themeColor="text1"/>
          <w:sz w:val="32"/>
          <w:szCs w:val="32"/>
          <w14:textFill>
            <w14:solidFill>
              <w14:schemeClr w14:val="tx1"/>
            </w14:solidFill>
          </w14:textFill>
        </w:rPr>
      </w:pPr>
      <w:r>
        <w:rPr>
          <w:rFonts w:hint="eastAsia" w:ascii="仿宋_GB2312" w:hAnsi="仿宋_GB2312" w:eastAsia="仿宋_GB2312"/>
          <w:color w:val="000000" w:themeColor="text1"/>
          <w:sz w:val="32"/>
          <w:szCs w:val="32"/>
          <w14:textFill>
            <w14:solidFill>
              <w14:schemeClr w14:val="tx1"/>
            </w14:solidFill>
          </w14:textFill>
        </w:rPr>
        <w:t>技术平台要求：组委会将提供大赛可采用的竞赛技术平台参考方案，参赛者也可自行选择技术平台和使用相应的工具和设备（详见附件1）。</w:t>
      </w:r>
    </w:p>
    <w:p>
      <w:pPr>
        <w:widowControl/>
        <w:shd w:val="clear" w:color="auto" w:fill="FFFFFF"/>
        <w:spacing w:line="600" w:lineRule="exact"/>
        <w:ind w:firstLine="645"/>
        <w:rPr>
          <w:rFonts w:ascii="仿宋_GB2312" w:hAnsi="仿宋_GB2312" w:eastAsia="仿宋_GB2312"/>
          <w:color w:val="000000" w:themeColor="text1"/>
          <w:sz w:val="32"/>
          <w:szCs w:val="32"/>
          <w14:textFill>
            <w14:solidFill>
              <w14:schemeClr w14:val="tx1"/>
            </w14:solidFill>
          </w14:textFill>
        </w:rPr>
      </w:pPr>
      <w:r>
        <w:rPr>
          <w:rFonts w:hint="eastAsia" w:ascii="仿宋_GB2312" w:hAnsi="仿宋_GB2312" w:eastAsia="仿宋_GB2312"/>
          <w:color w:val="000000" w:themeColor="text1"/>
          <w:sz w:val="32"/>
          <w:szCs w:val="32"/>
          <w14:textFill>
            <w14:solidFill>
              <w14:schemeClr w14:val="tx1"/>
            </w14:solidFill>
          </w14:textFill>
        </w:rPr>
        <w:t>（二）知识产权</w:t>
      </w:r>
      <w:r>
        <w:rPr>
          <w:rFonts w:ascii="仿宋_GB2312" w:hAnsi="仿宋_GB2312" w:eastAsia="仿宋_GB2312"/>
          <w:color w:val="000000" w:themeColor="text1"/>
          <w:sz w:val="32"/>
          <w:szCs w:val="32"/>
          <w14:textFill>
            <w14:solidFill>
              <w14:schemeClr w14:val="tx1"/>
            </w14:solidFill>
          </w14:textFill>
        </w:rPr>
        <w:t>要求</w:t>
      </w:r>
    </w:p>
    <w:p>
      <w:pPr>
        <w:widowControl/>
        <w:shd w:val="clear" w:color="auto" w:fill="FFFFFF"/>
        <w:spacing w:line="600" w:lineRule="exact"/>
        <w:ind w:firstLine="645"/>
        <w:rPr>
          <w:rFonts w:ascii="仿宋_GB2312" w:hAnsi="仿宋_GB2312" w:eastAsia="仿宋_GB2312"/>
          <w:color w:val="000000" w:themeColor="text1"/>
          <w:sz w:val="32"/>
          <w:szCs w:val="32"/>
          <w14:textFill>
            <w14:solidFill>
              <w14:schemeClr w14:val="tx1"/>
            </w14:solidFill>
          </w14:textFill>
        </w:rPr>
      </w:pPr>
      <w:r>
        <w:rPr>
          <w:rFonts w:hint="eastAsia" w:ascii="仿宋_GB2312" w:hAnsi="仿宋_GB2312" w:eastAsia="仿宋_GB2312"/>
          <w:color w:val="000000" w:themeColor="text1"/>
          <w:sz w:val="32"/>
          <w:szCs w:val="32"/>
          <w14:textFill>
            <w14:solidFill>
              <w14:schemeClr w14:val="tx1"/>
            </w14:solidFill>
          </w14:textFill>
        </w:rPr>
        <w:t>参赛者必须保证作</w:t>
      </w:r>
      <w:r>
        <w:rPr>
          <w:rFonts w:hint="eastAsia" w:ascii="仿宋_GB2312" w:hAnsi="仿宋_GB2312" w:eastAsia="仿宋_GB2312"/>
          <w:color w:val="auto"/>
          <w:sz w:val="32"/>
          <w:szCs w:val="32"/>
        </w:rPr>
        <w:t>品的原创</w:t>
      </w:r>
      <w:r>
        <w:rPr>
          <w:rFonts w:hint="eastAsia" w:ascii="仿宋_GB2312" w:hAnsi="仿宋_GB2312" w:eastAsia="仿宋_GB2312"/>
          <w:color w:val="000000" w:themeColor="text1"/>
          <w:sz w:val="32"/>
          <w:szCs w:val="32"/>
          <w14:textFill>
            <w14:solidFill>
              <w14:schemeClr w14:val="tx1"/>
            </w14:solidFill>
          </w14:textFill>
        </w:rPr>
        <w:t>性，不得侵犯任何第三方的知识产权或其他权利，且内容符合可适用的法律、法规（包括但不限于中华人民共和国、美利坚合众国的相关法律、法规）。参赛者同意对因侵犯第三方知识产权或其他权利而导致的请求和索赔负全部责任，保护比赛的主办方、承办方及其代理人并为其辩解，使其不受任何损失赔偿的请求或追诉。</w:t>
      </w:r>
    </w:p>
    <w:p>
      <w:pPr>
        <w:widowControl/>
        <w:spacing w:line="600" w:lineRule="exact"/>
        <w:ind w:firstLine="640" w:firstLineChars="200"/>
        <w:rPr>
          <w:rFonts w:ascii="黑体" w:hAnsi="黑体" w:eastAsia="黑体" w:cs="楷体"/>
          <w:bCs/>
          <w:color w:val="000000" w:themeColor="text1"/>
          <w:sz w:val="32"/>
          <w:szCs w:val="32"/>
          <w14:textFill>
            <w14:solidFill>
              <w14:schemeClr w14:val="tx1"/>
            </w14:solidFill>
          </w14:textFill>
        </w:rPr>
      </w:pPr>
      <w:r>
        <w:rPr>
          <w:rFonts w:hint="eastAsia" w:ascii="黑体" w:hAnsi="黑体" w:eastAsia="黑体" w:cs="楷体"/>
          <w:bCs/>
          <w:color w:val="000000" w:themeColor="text1"/>
          <w:sz w:val="32"/>
          <w:szCs w:val="32"/>
          <w14:textFill>
            <w14:solidFill>
              <w14:schemeClr w14:val="tx1"/>
            </w14:solidFill>
          </w14:textFill>
        </w:rPr>
        <w:t>五、参赛对象与</w:t>
      </w:r>
      <w:r>
        <w:rPr>
          <w:rFonts w:ascii="黑体" w:hAnsi="黑体" w:eastAsia="黑体" w:cs="楷体"/>
          <w:bCs/>
          <w:color w:val="000000" w:themeColor="text1"/>
          <w:sz w:val="32"/>
          <w:szCs w:val="32"/>
          <w14:textFill>
            <w14:solidFill>
              <w14:schemeClr w14:val="tx1"/>
            </w14:solidFill>
          </w14:textFill>
        </w:rPr>
        <w:t>报名要求</w:t>
      </w:r>
    </w:p>
    <w:p>
      <w:pPr>
        <w:widowControl/>
        <w:spacing w:line="600" w:lineRule="exact"/>
        <w:ind w:firstLine="640" w:firstLineChars="200"/>
        <w:rPr>
          <w:rFonts w:ascii="仿宋_GB2312" w:hAnsi="仿宋_GB2312" w:eastAsia="仿宋_GB2312"/>
          <w:color w:val="000000" w:themeColor="text1"/>
          <w:sz w:val="32"/>
          <w:szCs w:val="32"/>
          <w14:textFill>
            <w14:solidFill>
              <w14:schemeClr w14:val="tx1"/>
            </w14:solidFill>
          </w14:textFill>
        </w:rPr>
      </w:pPr>
      <w:r>
        <w:rPr>
          <w:rFonts w:hint="eastAsia" w:ascii="仿宋_GB2312" w:hAnsi="仿宋_GB2312" w:eastAsia="仿宋_GB2312"/>
          <w:color w:val="000000" w:themeColor="text1"/>
          <w:sz w:val="32"/>
          <w:szCs w:val="32"/>
          <w14:textFill>
            <w14:solidFill>
              <w14:schemeClr w14:val="tx1"/>
            </w14:solidFill>
          </w14:textFill>
        </w:rPr>
        <w:t>（一）参赛资格</w:t>
      </w:r>
    </w:p>
    <w:p>
      <w:pPr>
        <w:widowControl/>
        <w:spacing w:line="600" w:lineRule="exact"/>
        <w:ind w:firstLine="640" w:firstLineChars="200"/>
        <w:rPr>
          <w:rFonts w:ascii="仿宋_GB2312" w:hAnsi="仿宋_GB2312" w:eastAsia="仿宋_GB2312"/>
          <w:color w:val="000000" w:themeColor="text1"/>
          <w:sz w:val="32"/>
          <w:szCs w:val="32"/>
          <w14:textFill>
            <w14:solidFill>
              <w14:schemeClr w14:val="tx1"/>
            </w14:solidFill>
          </w14:textFill>
        </w:rPr>
      </w:pPr>
      <w:r>
        <w:rPr>
          <w:rFonts w:hint="eastAsia" w:ascii="仿宋_GB2312" w:hAnsi="仿宋_GB2312" w:eastAsia="仿宋_GB2312"/>
          <w:color w:val="000000" w:themeColor="text1"/>
          <w:sz w:val="32"/>
          <w:szCs w:val="32"/>
          <w14:textFill>
            <w14:solidFill>
              <w14:schemeClr w14:val="tx1"/>
            </w14:solidFill>
          </w14:textFill>
        </w:rPr>
        <w:t>中美青年创客大赛对任何中国公民</w:t>
      </w:r>
      <w:r>
        <w:rPr>
          <w:rFonts w:hint="eastAsia" w:ascii="仿宋_GB2312" w:hAnsi="仿宋_GB2312" w:eastAsia="仿宋_GB2312"/>
          <w:color w:val="auto"/>
          <w:sz w:val="32"/>
          <w:szCs w:val="32"/>
          <w:lang w:eastAsia="zh-CN"/>
        </w:rPr>
        <w:t>、</w:t>
      </w:r>
      <w:r>
        <w:rPr>
          <w:rFonts w:hint="eastAsia" w:ascii="仿宋_GB2312" w:hAnsi="仿宋_GB2312" w:eastAsia="仿宋_GB2312"/>
          <w:color w:val="auto"/>
          <w:sz w:val="32"/>
          <w:szCs w:val="32"/>
        </w:rPr>
        <w:t>美国公民、在</w:t>
      </w:r>
      <w:r>
        <w:rPr>
          <w:rFonts w:hint="eastAsia" w:ascii="仿宋_GB2312" w:hAnsi="仿宋_GB2312" w:eastAsia="仿宋_GB2312"/>
          <w:color w:val="000000" w:themeColor="text1"/>
          <w:sz w:val="32"/>
          <w:szCs w:val="32"/>
          <w14:textFill>
            <w14:solidFill>
              <w14:schemeClr w14:val="tx1"/>
            </w14:solidFill>
          </w14:textFill>
        </w:rPr>
        <w:t>中国或美国获得永久合法居留权的个人开放。报名者年龄应在大赛报名起始日时符合18周岁以上及40周岁以下的要求。参赛者有责任了解其出席并参加此次活动的合法权利，并须携带政府颁发的官方有效身份证明参加比赛。</w:t>
      </w:r>
    </w:p>
    <w:p>
      <w:pPr>
        <w:widowControl/>
        <w:spacing w:line="600" w:lineRule="exact"/>
        <w:ind w:firstLine="640" w:firstLineChars="200"/>
        <w:rPr>
          <w:rFonts w:ascii="仿宋_GB2312" w:hAnsi="仿宋_GB2312" w:eastAsia="仿宋_GB2312"/>
          <w:color w:val="000000" w:themeColor="text1"/>
          <w:sz w:val="32"/>
          <w:szCs w:val="32"/>
          <w14:textFill>
            <w14:solidFill>
              <w14:schemeClr w14:val="tx1"/>
            </w14:solidFill>
          </w14:textFill>
        </w:rPr>
      </w:pPr>
      <w:r>
        <w:rPr>
          <w:rFonts w:hint="eastAsia" w:ascii="仿宋_GB2312" w:hAnsi="仿宋_GB2312" w:eastAsia="仿宋_GB2312"/>
          <w:color w:val="000000" w:themeColor="text1"/>
          <w:sz w:val="32"/>
          <w:szCs w:val="32"/>
          <w14:textFill>
            <w14:solidFill>
              <w14:schemeClr w14:val="tx1"/>
            </w14:solidFill>
          </w14:textFill>
        </w:rPr>
        <w:t>（二）团队</w:t>
      </w:r>
      <w:r>
        <w:rPr>
          <w:rFonts w:ascii="仿宋_GB2312" w:hAnsi="仿宋_GB2312" w:eastAsia="仿宋_GB2312"/>
          <w:color w:val="000000" w:themeColor="text1"/>
          <w:sz w:val="32"/>
          <w:szCs w:val="32"/>
          <w14:textFill>
            <w14:solidFill>
              <w14:schemeClr w14:val="tx1"/>
            </w14:solidFill>
          </w14:textFill>
        </w:rPr>
        <w:t>报名</w:t>
      </w:r>
    </w:p>
    <w:p>
      <w:pPr>
        <w:widowControl/>
        <w:spacing w:line="600" w:lineRule="exact"/>
        <w:ind w:firstLine="640" w:firstLineChars="200"/>
        <w:rPr>
          <w:rFonts w:ascii="仿宋_GB2312" w:hAnsi="仿宋_GB2312" w:eastAsia="仿宋_GB2312"/>
          <w:color w:val="000000" w:themeColor="text1"/>
          <w:sz w:val="32"/>
          <w:szCs w:val="32"/>
          <w14:textFill>
            <w14:solidFill>
              <w14:schemeClr w14:val="tx1"/>
            </w14:solidFill>
          </w14:textFill>
        </w:rPr>
      </w:pPr>
      <w:r>
        <w:rPr>
          <w:rFonts w:hint="eastAsia" w:ascii="仿宋_GB2312" w:hAnsi="仿宋_GB2312" w:eastAsia="仿宋_GB2312"/>
          <w:color w:val="000000" w:themeColor="text1"/>
          <w:sz w:val="32"/>
          <w:szCs w:val="32"/>
          <w14:textFill>
            <w14:solidFill>
              <w14:schemeClr w14:val="tx1"/>
            </w14:solidFill>
          </w14:textFill>
        </w:rPr>
        <w:t>报名者需通过登录中美青年创客大赛官方网站（http://www.chinaus-maker.org/）选择海</w:t>
      </w:r>
      <w:r>
        <w:rPr>
          <w:rFonts w:hint="eastAsia" w:ascii="仿宋_GB2312" w:hAnsi="仿宋_GB2312" w:eastAsia="仿宋_GB2312"/>
          <w:color w:val="000000" w:themeColor="text1"/>
          <w:sz w:val="32"/>
          <w:szCs w:val="32"/>
          <w:lang w:eastAsia="zh-CN"/>
          <w14:textFill>
            <w14:solidFill>
              <w14:schemeClr w14:val="tx1"/>
            </w14:solidFill>
          </w14:textFill>
        </w:rPr>
        <w:t>口</w:t>
      </w:r>
      <w:r>
        <w:rPr>
          <w:rFonts w:hint="eastAsia" w:ascii="仿宋_GB2312" w:hAnsi="仿宋_GB2312" w:eastAsia="仿宋_GB2312"/>
          <w:color w:val="000000" w:themeColor="text1"/>
          <w:sz w:val="32"/>
          <w:szCs w:val="32"/>
          <w14:textFill>
            <w14:solidFill>
              <w14:schemeClr w14:val="tx1"/>
            </w14:solidFill>
          </w14:textFill>
        </w:rPr>
        <w:t>分赛区进行团队报名。</w:t>
      </w:r>
    </w:p>
    <w:p>
      <w:pPr>
        <w:widowControl/>
        <w:spacing w:line="600" w:lineRule="exact"/>
        <w:ind w:firstLine="640" w:firstLineChars="200"/>
        <w:rPr>
          <w:rFonts w:ascii="仿宋_GB2312" w:hAnsi="仿宋_GB2312" w:eastAsia="仿宋_GB2312"/>
          <w:color w:val="000000" w:themeColor="text1"/>
          <w:sz w:val="32"/>
          <w:szCs w:val="32"/>
          <w14:textFill>
            <w14:solidFill>
              <w14:schemeClr w14:val="tx1"/>
            </w14:solidFill>
          </w14:textFill>
        </w:rPr>
      </w:pPr>
      <w:r>
        <w:rPr>
          <w:rFonts w:hint="eastAsia" w:ascii="仿宋_GB2312" w:hAnsi="仿宋_GB2312" w:eastAsia="仿宋_GB2312"/>
          <w:color w:val="000000" w:themeColor="text1"/>
          <w:sz w:val="32"/>
          <w:szCs w:val="32"/>
          <w14:textFill>
            <w14:solidFill>
              <w14:schemeClr w14:val="tx1"/>
            </w14:solidFill>
          </w14:textFill>
        </w:rPr>
        <w:t>请各高校组织推选参赛学生团队（各高校名额分配详见附件2）并相应安排指导老师，在学生团队完成官方网站的报名工作后，高校根据格式（见附件3）将名单发至hnzmck@163.com。</w:t>
      </w:r>
    </w:p>
    <w:p>
      <w:pPr>
        <w:widowControl/>
        <w:spacing w:line="600" w:lineRule="exact"/>
        <w:ind w:firstLine="640" w:firstLineChars="200"/>
        <w:rPr>
          <w:rFonts w:ascii="仿宋_GB2312" w:hAnsi="仿宋_GB2312" w:eastAsia="仿宋_GB2312"/>
          <w:color w:val="000000" w:themeColor="text1"/>
          <w:sz w:val="32"/>
          <w:szCs w:val="32"/>
          <w14:textFill>
            <w14:solidFill>
              <w14:schemeClr w14:val="tx1"/>
            </w14:solidFill>
          </w14:textFill>
        </w:rPr>
      </w:pPr>
      <w:r>
        <w:rPr>
          <w:rFonts w:hint="eastAsia" w:ascii="仿宋_GB2312" w:hAnsi="仿宋_GB2312" w:eastAsia="仿宋_GB2312"/>
          <w:color w:val="000000" w:themeColor="text1"/>
          <w:sz w:val="32"/>
          <w:szCs w:val="32"/>
          <w14:textFill>
            <w14:solidFill>
              <w14:schemeClr w14:val="tx1"/>
            </w14:solidFill>
          </w14:textFill>
        </w:rPr>
        <w:t>（三）报名</w:t>
      </w:r>
      <w:r>
        <w:rPr>
          <w:rFonts w:ascii="仿宋_GB2312" w:hAnsi="仿宋_GB2312" w:eastAsia="仿宋_GB2312"/>
          <w:color w:val="000000" w:themeColor="text1"/>
          <w:sz w:val="32"/>
          <w:szCs w:val="32"/>
          <w14:textFill>
            <w14:solidFill>
              <w14:schemeClr w14:val="tx1"/>
            </w14:solidFill>
          </w14:textFill>
        </w:rPr>
        <w:t>要求</w:t>
      </w:r>
    </w:p>
    <w:p>
      <w:pPr>
        <w:widowControl/>
        <w:spacing w:line="600" w:lineRule="exact"/>
        <w:ind w:firstLine="640" w:firstLineChars="200"/>
        <w:rPr>
          <w:rFonts w:ascii="仿宋_GB2312" w:hAnsi="仿宋_GB2312" w:eastAsia="仿宋_GB2312"/>
          <w:color w:val="000000" w:themeColor="text1"/>
          <w:sz w:val="32"/>
          <w:szCs w:val="32"/>
          <w14:textFill>
            <w14:solidFill>
              <w14:schemeClr w14:val="tx1"/>
            </w14:solidFill>
          </w14:textFill>
        </w:rPr>
      </w:pPr>
      <w:r>
        <w:rPr>
          <w:rFonts w:hint="eastAsia" w:ascii="仿宋_GB2312" w:hAnsi="仿宋_GB2312" w:eastAsia="仿宋_GB2312"/>
          <w:color w:val="000000" w:themeColor="text1"/>
          <w:sz w:val="32"/>
          <w:szCs w:val="32"/>
          <w14:textFill>
            <w14:solidFill>
              <w14:schemeClr w14:val="tx1"/>
            </w14:solidFill>
          </w14:textFill>
        </w:rPr>
        <w:t>1.以团队形式报名时，团队总人数不得超过5人（含领队），领队为团队的联系人和代表。</w:t>
      </w:r>
    </w:p>
    <w:p>
      <w:pPr>
        <w:widowControl/>
        <w:spacing w:line="600" w:lineRule="exact"/>
        <w:ind w:firstLine="640" w:firstLineChars="200"/>
        <w:rPr>
          <w:rFonts w:ascii="仿宋_GB2312" w:hAnsi="仿宋_GB2312" w:eastAsia="仿宋_GB2312"/>
          <w:color w:val="000000" w:themeColor="text1"/>
          <w:sz w:val="32"/>
          <w:szCs w:val="32"/>
          <w14:textFill>
            <w14:solidFill>
              <w14:schemeClr w14:val="tx1"/>
            </w14:solidFill>
          </w14:textFill>
        </w:rPr>
      </w:pPr>
      <w:r>
        <w:rPr>
          <w:rFonts w:hint="eastAsia" w:ascii="仿宋_GB2312" w:hAnsi="仿宋_GB2312" w:eastAsia="仿宋_GB2312"/>
          <w:color w:val="000000" w:themeColor="text1"/>
          <w:sz w:val="32"/>
          <w:szCs w:val="32"/>
          <w14:textFill>
            <w14:solidFill>
              <w14:schemeClr w14:val="tx1"/>
            </w14:solidFill>
          </w14:textFill>
        </w:rPr>
        <w:t>2.直至比赛正式开始前，领队可替换一位或多位成员，领队不可更换。</w:t>
      </w:r>
    </w:p>
    <w:p>
      <w:pPr>
        <w:widowControl/>
        <w:spacing w:line="600" w:lineRule="exact"/>
        <w:ind w:firstLine="640" w:firstLineChars="200"/>
        <w:rPr>
          <w:rFonts w:ascii="仿宋_GB2312" w:hAnsi="仿宋_GB2312" w:eastAsia="仿宋_GB2312"/>
          <w:color w:val="000000" w:themeColor="text1"/>
          <w:sz w:val="32"/>
          <w:szCs w:val="32"/>
          <w14:textFill>
            <w14:solidFill>
              <w14:schemeClr w14:val="tx1"/>
            </w14:solidFill>
          </w14:textFill>
        </w:rPr>
      </w:pPr>
      <w:r>
        <w:rPr>
          <w:rFonts w:hint="eastAsia" w:ascii="仿宋_GB2312" w:hAnsi="仿宋_GB2312" w:eastAsia="仿宋_GB2312"/>
          <w:color w:val="000000" w:themeColor="text1"/>
          <w:sz w:val="32"/>
          <w:szCs w:val="32"/>
          <w14:textFill>
            <w14:solidFill>
              <w14:schemeClr w14:val="tx1"/>
            </w14:solidFill>
          </w14:textFill>
        </w:rPr>
        <w:t>3.参赛者可参加到多个团队中，但至多作为其中一支团队的领队。</w:t>
      </w:r>
    </w:p>
    <w:p>
      <w:pPr>
        <w:widowControl/>
        <w:spacing w:line="600" w:lineRule="exact"/>
        <w:ind w:firstLine="640" w:firstLineChars="200"/>
        <w:rPr>
          <w:rFonts w:ascii="黑体" w:hAnsi="黑体" w:eastAsia="黑体" w:cs="楷体"/>
          <w:bCs/>
          <w:color w:val="000000" w:themeColor="text1"/>
          <w:sz w:val="32"/>
          <w:szCs w:val="32"/>
          <w14:textFill>
            <w14:solidFill>
              <w14:schemeClr w14:val="tx1"/>
            </w14:solidFill>
          </w14:textFill>
        </w:rPr>
      </w:pPr>
      <w:r>
        <w:rPr>
          <w:rFonts w:hint="eastAsia" w:ascii="黑体" w:hAnsi="黑体" w:eastAsia="黑体" w:cs="楷体"/>
          <w:bCs/>
          <w:color w:val="000000" w:themeColor="text1"/>
          <w:sz w:val="32"/>
          <w:szCs w:val="32"/>
          <w14:textFill>
            <w14:solidFill>
              <w14:schemeClr w14:val="tx1"/>
            </w14:solidFill>
          </w14:textFill>
        </w:rPr>
        <w:t>六、赛程赛制安排及评审规则</w:t>
      </w:r>
    </w:p>
    <w:p>
      <w:pPr>
        <w:widowControl/>
        <w:spacing w:line="600" w:lineRule="exact"/>
        <w:ind w:firstLine="640" w:firstLineChars="200"/>
        <w:rPr>
          <w:rFonts w:ascii="楷体" w:hAnsi="楷体" w:eastAsia="楷体"/>
          <w:bCs/>
          <w:color w:val="000000" w:themeColor="text1"/>
          <w:sz w:val="32"/>
          <w:szCs w:val="32"/>
          <w14:textFill>
            <w14:solidFill>
              <w14:schemeClr w14:val="tx1"/>
            </w14:solidFill>
          </w14:textFill>
        </w:rPr>
      </w:pPr>
      <w:r>
        <w:rPr>
          <w:rFonts w:hint="eastAsia" w:ascii="楷体" w:hAnsi="楷体" w:eastAsia="楷体"/>
          <w:bCs/>
          <w:color w:val="000000" w:themeColor="text1"/>
          <w:sz w:val="32"/>
          <w:szCs w:val="32"/>
          <w14:textFill>
            <w14:solidFill>
              <w14:schemeClr w14:val="tx1"/>
            </w14:solidFill>
          </w14:textFill>
        </w:rPr>
        <w:t>（一）选拔赛初赛阶段</w:t>
      </w:r>
    </w:p>
    <w:p>
      <w:pPr>
        <w:widowControl/>
        <w:spacing w:line="600" w:lineRule="exact"/>
        <w:ind w:firstLine="640" w:firstLineChars="200"/>
        <w:rPr>
          <w:rFonts w:ascii="楷体" w:hAnsi="楷体" w:eastAsia="楷体"/>
          <w:bCs/>
          <w:color w:val="000000" w:themeColor="text1"/>
          <w:sz w:val="32"/>
          <w:szCs w:val="32"/>
          <w14:textFill>
            <w14:solidFill>
              <w14:schemeClr w14:val="tx1"/>
            </w14:solidFill>
          </w14:textFill>
        </w:rPr>
      </w:pPr>
      <w:r>
        <w:rPr>
          <w:rFonts w:hint="eastAsia" w:ascii="仿宋_GB2312" w:hAnsi="仿宋_GB2312" w:eastAsia="仿宋_GB2312"/>
          <w:color w:val="000000" w:themeColor="text1"/>
          <w:sz w:val="32"/>
          <w:szCs w:val="32"/>
          <w14:textFill>
            <w14:solidFill>
              <w14:schemeClr w14:val="tx1"/>
            </w14:solidFill>
          </w14:textFill>
        </w:rPr>
        <w:t>初赛将于2018年5月12日-13日在海南大学举办。初赛将通过团队申报材料评审遴选出若干个项目进入选拔赛决赛</w:t>
      </w:r>
      <w:r>
        <w:rPr>
          <w:rFonts w:hint="eastAsia" w:ascii="楷体" w:hAnsi="楷体" w:eastAsia="楷体"/>
          <w:bCs/>
          <w:color w:val="000000" w:themeColor="text1"/>
          <w:sz w:val="32"/>
          <w:szCs w:val="32"/>
          <w14:textFill>
            <w14:solidFill>
              <w14:schemeClr w14:val="tx1"/>
            </w14:solidFill>
          </w14:textFill>
        </w:rPr>
        <w:t>。</w:t>
      </w:r>
    </w:p>
    <w:p>
      <w:pPr>
        <w:widowControl/>
        <w:spacing w:line="600" w:lineRule="exact"/>
        <w:ind w:firstLine="640" w:firstLineChars="200"/>
        <w:rPr>
          <w:rFonts w:ascii="楷体" w:hAnsi="楷体" w:eastAsia="楷体"/>
          <w:color w:val="000000" w:themeColor="text1"/>
          <w:sz w:val="32"/>
          <w:szCs w:val="32"/>
          <w14:textFill>
            <w14:solidFill>
              <w14:schemeClr w14:val="tx1"/>
            </w14:solidFill>
          </w14:textFill>
        </w:rPr>
      </w:pPr>
      <w:r>
        <w:rPr>
          <w:rFonts w:hint="eastAsia" w:ascii="楷体" w:hAnsi="楷体" w:eastAsia="楷体"/>
          <w:color w:val="000000" w:themeColor="text1"/>
          <w:sz w:val="32"/>
          <w:szCs w:val="32"/>
          <w14:textFill>
            <w14:solidFill>
              <w14:schemeClr w14:val="tx1"/>
            </w14:solidFill>
          </w14:textFill>
        </w:rPr>
        <w:t>（二）选拔赛决赛阶段</w:t>
      </w:r>
    </w:p>
    <w:p>
      <w:pPr>
        <w:widowControl/>
        <w:spacing w:line="600" w:lineRule="exact"/>
        <w:ind w:firstLine="640" w:firstLineChars="200"/>
        <w:rPr>
          <w:rFonts w:ascii="仿宋_GB2312" w:hAnsi="仿宋_GB2312" w:eastAsia="仿宋_GB2312"/>
          <w:color w:val="000000" w:themeColor="text1"/>
          <w:sz w:val="32"/>
          <w:szCs w:val="32"/>
          <w14:textFill>
            <w14:solidFill>
              <w14:schemeClr w14:val="tx1"/>
            </w14:solidFill>
          </w14:textFill>
        </w:rPr>
      </w:pPr>
      <w:r>
        <w:rPr>
          <w:rFonts w:hint="eastAsia" w:ascii="仿宋_GB2312" w:hAnsi="仿宋_GB2312" w:eastAsia="仿宋_GB2312"/>
          <w:color w:val="000000" w:themeColor="text1"/>
          <w:sz w:val="32"/>
          <w:szCs w:val="32"/>
          <w14:textFill>
            <w14:solidFill>
              <w14:schemeClr w14:val="tx1"/>
            </w14:solidFill>
          </w14:textFill>
        </w:rPr>
        <w:t>决赛定于2018年5月26-27日在海南大学举行。入围项目需携带成品或模型，以及展示所需材料等作为辅助材料。决赛采用现场展示和现场评审的方式进行，现场评审分为项目陈述和现场答辩两个环节。项目陈述环节，各参赛项目须准备项目陈述PPT（可以出现申报人姓名、所在学校、指导教师等信息），时间不得超过8分钟；现场答辩环节，由评委提问，申报人现场作答，时间不超过5分钟。</w:t>
      </w:r>
    </w:p>
    <w:p>
      <w:pPr>
        <w:widowControl/>
        <w:spacing w:line="600" w:lineRule="exact"/>
        <w:ind w:firstLine="640" w:firstLineChars="200"/>
        <w:rPr>
          <w:rFonts w:ascii="楷体" w:hAnsi="楷体" w:eastAsia="楷体"/>
          <w:color w:val="000000" w:themeColor="text1"/>
          <w:sz w:val="32"/>
          <w:szCs w:val="32"/>
          <w14:textFill>
            <w14:solidFill>
              <w14:schemeClr w14:val="tx1"/>
            </w14:solidFill>
          </w14:textFill>
        </w:rPr>
      </w:pPr>
      <w:r>
        <w:rPr>
          <w:rFonts w:hint="eastAsia" w:ascii="楷体" w:hAnsi="楷体" w:eastAsia="楷体"/>
          <w:color w:val="000000" w:themeColor="text1"/>
          <w:sz w:val="32"/>
          <w:szCs w:val="32"/>
          <w14:textFill>
            <w14:solidFill>
              <w14:schemeClr w14:val="tx1"/>
            </w14:solidFill>
          </w14:textFill>
        </w:rPr>
        <w:t>（三）评分规则</w:t>
      </w:r>
    </w:p>
    <w:p>
      <w:pPr>
        <w:widowControl/>
        <w:spacing w:line="600" w:lineRule="exact"/>
        <w:ind w:firstLine="640" w:firstLineChars="200"/>
        <w:rPr>
          <w:rFonts w:ascii="仿宋_GB2312" w:hAnsi="仿宋_GB2312" w:eastAsia="仿宋_GB2312"/>
          <w:color w:val="auto"/>
          <w:sz w:val="32"/>
          <w:szCs w:val="32"/>
        </w:rPr>
      </w:pPr>
      <w:r>
        <w:rPr>
          <w:rFonts w:hint="eastAsia" w:ascii="仿宋_GB2312" w:hAnsi="仿宋_GB2312" w:eastAsia="仿宋_GB2312"/>
          <w:color w:val="000000" w:themeColor="text1"/>
          <w:sz w:val="32"/>
          <w:szCs w:val="32"/>
          <w14:textFill>
            <w14:solidFill>
              <w14:schemeClr w14:val="tx1"/>
            </w14:solidFill>
          </w14:textFill>
        </w:rPr>
        <w:t>大赛</w:t>
      </w:r>
      <w:r>
        <w:rPr>
          <w:rFonts w:ascii="仿宋_GB2312" w:hAnsi="仿宋_GB2312" w:eastAsia="仿宋_GB2312"/>
          <w:color w:val="000000" w:themeColor="text1"/>
          <w:sz w:val="32"/>
          <w:szCs w:val="32"/>
          <w14:textFill>
            <w14:solidFill>
              <w14:schemeClr w14:val="tx1"/>
            </w14:solidFill>
          </w14:textFill>
        </w:rPr>
        <w:t>评分标准为百分制，评委主要从</w:t>
      </w:r>
      <w:r>
        <w:rPr>
          <w:rFonts w:hint="eastAsia" w:ascii="仿宋_GB2312" w:hAnsi="仿宋_GB2312" w:eastAsia="仿宋_GB2312"/>
          <w:color w:val="000000" w:themeColor="text1"/>
          <w:sz w:val="32"/>
          <w:szCs w:val="32"/>
          <w14:textFill>
            <w14:solidFill>
              <w14:schemeClr w14:val="tx1"/>
            </w14:solidFill>
          </w14:textFill>
        </w:rPr>
        <w:t>作品</w:t>
      </w:r>
      <w:r>
        <w:rPr>
          <w:rFonts w:ascii="仿宋_GB2312" w:hAnsi="仿宋_GB2312" w:eastAsia="仿宋_GB2312"/>
          <w:color w:val="000000" w:themeColor="text1"/>
          <w:sz w:val="32"/>
          <w:szCs w:val="32"/>
          <w14:textFill>
            <w14:solidFill>
              <w14:schemeClr w14:val="tx1"/>
            </w14:solidFill>
          </w14:textFill>
        </w:rPr>
        <w:t>创新创意优势</w:t>
      </w:r>
      <w:r>
        <w:rPr>
          <w:rFonts w:hint="eastAsia" w:ascii="仿宋_GB2312" w:hAnsi="仿宋_GB2312" w:eastAsia="仿宋_GB2312"/>
          <w:color w:val="000000" w:themeColor="text1"/>
          <w:sz w:val="32"/>
          <w:szCs w:val="32"/>
          <w14:textFill>
            <w14:solidFill>
              <w14:schemeClr w14:val="tx1"/>
            </w14:solidFill>
          </w14:textFill>
        </w:rPr>
        <w:t>（50分）</w:t>
      </w:r>
      <w:r>
        <w:rPr>
          <w:rFonts w:ascii="仿宋_GB2312" w:hAnsi="仿宋_GB2312" w:eastAsia="仿宋_GB2312"/>
          <w:color w:val="000000" w:themeColor="text1"/>
          <w:sz w:val="32"/>
          <w:szCs w:val="32"/>
          <w14:textFill>
            <w14:solidFill>
              <w14:schemeClr w14:val="tx1"/>
            </w14:solidFill>
          </w14:textFill>
        </w:rPr>
        <w:t>、作品完整性</w:t>
      </w:r>
      <w:r>
        <w:rPr>
          <w:rFonts w:hint="eastAsia" w:ascii="仿宋_GB2312" w:hAnsi="仿宋_GB2312" w:eastAsia="仿宋_GB2312"/>
          <w:color w:val="000000" w:themeColor="text1"/>
          <w:sz w:val="32"/>
          <w:szCs w:val="32"/>
          <w14:textFill>
            <w14:solidFill>
              <w14:schemeClr w14:val="tx1"/>
            </w14:solidFill>
          </w14:textFill>
        </w:rPr>
        <w:t>（30分）</w:t>
      </w:r>
      <w:r>
        <w:rPr>
          <w:rFonts w:ascii="仿宋_GB2312" w:hAnsi="仿宋_GB2312" w:eastAsia="仿宋_GB2312"/>
          <w:color w:val="000000" w:themeColor="text1"/>
          <w:sz w:val="32"/>
          <w:szCs w:val="32"/>
          <w14:textFill>
            <w14:solidFill>
              <w14:schemeClr w14:val="tx1"/>
            </w14:solidFill>
          </w14:textFill>
        </w:rPr>
        <w:t>和作品应用前景</w:t>
      </w:r>
      <w:r>
        <w:rPr>
          <w:rFonts w:hint="eastAsia" w:ascii="仿宋_GB2312" w:hAnsi="仿宋_GB2312" w:eastAsia="仿宋_GB2312"/>
          <w:color w:val="000000" w:themeColor="text1"/>
          <w:sz w:val="32"/>
          <w:szCs w:val="32"/>
          <w14:textFill>
            <w14:solidFill>
              <w14:schemeClr w14:val="tx1"/>
            </w14:solidFill>
          </w14:textFill>
        </w:rPr>
        <w:t>（20分）</w:t>
      </w:r>
      <w:r>
        <w:rPr>
          <w:rFonts w:ascii="仿宋_GB2312" w:hAnsi="仿宋_GB2312" w:eastAsia="仿宋_GB2312"/>
          <w:color w:val="000000" w:themeColor="text1"/>
          <w:sz w:val="32"/>
          <w:szCs w:val="32"/>
          <w14:textFill>
            <w14:solidFill>
              <w14:schemeClr w14:val="tx1"/>
            </w14:solidFill>
          </w14:textFill>
        </w:rPr>
        <w:t>三个方面结合作品自身特点进行打分</w:t>
      </w:r>
      <w:r>
        <w:rPr>
          <w:rFonts w:hint="eastAsia" w:ascii="仿宋_GB2312" w:hAnsi="仿宋_GB2312" w:eastAsia="仿宋_GB2312"/>
          <w:color w:val="000000" w:themeColor="text1"/>
          <w:sz w:val="32"/>
          <w:szCs w:val="32"/>
          <w14:textFill>
            <w14:solidFill>
              <w14:schemeClr w14:val="tx1"/>
            </w14:solidFill>
          </w14:textFill>
        </w:rPr>
        <w:t>（项目评审细则详见附件4）</w:t>
      </w:r>
      <w:r>
        <w:rPr>
          <w:rFonts w:ascii="仿宋_GB2312" w:hAnsi="仿宋_GB2312" w:eastAsia="仿宋_GB2312"/>
          <w:color w:val="000000" w:themeColor="text1"/>
          <w:sz w:val="32"/>
          <w:szCs w:val="32"/>
          <w14:textFill>
            <w14:solidFill>
              <w14:schemeClr w14:val="tx1"/>
            </w14:solidFill>
          </w14:textFill>
        </w:rPr>
        <w:t>。</w:t>
      </w:r>
      <w:r>
        <w:rPr>
          <w:rFonts w:hint="eastAsia" w:ascii="仿宋_GB2312" w:hAnsi="仿宋_GB2312" w:eastAsia="仿宋_GB2312"/>
          <w:color w:val="000000" w:themeColor="text1"/>
          <w:sz w:val="32"/>
          <w:szCs w:val="32"/>
          <w14:textFill>
            <w14:solidFill>
              <w14:schemeClr w14:val="tx1"/>
            </w14:solidFill>
          </w14:textFill>
        </w:rPr>
        <w:t>入围决赛的项目，项目总成绩占比构</w:t>
      </w:r>
      <w:r>
        <w:rPr>
          <w:rFonts w:hint="eastAsia" w:ascii="仿宋_GB2312" w:hAnsi="仿宋_GB2312" w:eastAsia="仿宋_GB2312"/>
          <w:color w:val="auto"/>
          <w:sz w:val="32"/>
          <w:szCs w:val="32"/>
        </w:rPr>
        <w:t>成为</w:t>
      </w:r>
      <w:r>
        <w:rPr>
          <w:rFonts w:hint="eastAsia" w:ascii="仿宋_GB2312" w:hAnsi="仿宋_GB2312" w:eastAsia="仿宋_GB2312"/>
          <w:color w:val="auto"/>
          <w:sz w:val="32"/>
          <w:szCs w:val="32"/>
          <w:lang w:eastAsia="zh-CN"/>
        </w:rPr>
        <w:t>现场</w:t>
      </w:r>
      <w:r>
        <w:rPr>
          <w:rFonts w:hint="eastAsia" w:ascii="仿宋_GB2312" w:hAnsi="仿宋_GB2312" w:eastAsia="仿宋_GB2312"/>
          <w:color w:val="auto"/>
          <w:sz w:val="32"/>
          <w:szCs w:val="32"/>
        </w:rPr>
        <w:t>展示占20%，现场评审占80%。</w:t>
      </w:r>
    </w:p>
    <w:p>
      <w:pPr>
        <w:widowControl/>
        <w:spacing w:line="600" w:lineRule="exact"/>
        <w:ind w:firstLine="640" w:firstLineChars="200"/>
        <w:rPr>
          <w:rFonts w:ascii="黑体" w:hAnsi="黑体" w:eastAsia="黑体" w:cs="楷体"/>
          <w:bCs/>
          <w:color w:val="000000" w:themeColor="text1"/>
          <w:sz w:val="32"/>
          <w:szCs w:val="32"/>
          <w14:textFill>
            <w14:solidFill>
              <w14:schemeClr w14:val="tx1"/>
            </w14:solidFill>
          </w14:textFill>
        </w:rPr>
      </w:pPr>
      <w:r>
        <w:rPr>
          <w:rFonts w:hint="eastAsia" w:ascii="黑体" w:hAnsi="黑体" w:eastAsia="黑体" w:cs="楷体"/>
          <w:bCs/>
          <w:color w:val="000000" w:themeColor="text1"/>
          <w:sz w:val="32"/>
          <w:szCs w:val="32"/>
          <w14:textFill>
            <w14:solidFill>
              <w14:schemeClr w14:val="tx1"/>
            </w14:solidFill>
          </w14:textFill>
        </w:rPr>
        <w:t>七、奖项设定</w:t>
      </w:r>
    </w:p>
    <w:p>
      <w:pPr>
        <w:widowControl/>
        <w:spacing w:line="600" w:lineRule="exact"/>
        <w:ind w:firstLine="640" w:firstLineChars="200"/>
        <w:rPr>
          <w:rFonts w:ascii="仿宋_GB2312" w:hAnsi="仿宋_GB2312" w:eastAsia="仿宋_GB2312"/>
          <w:color w:val="000000" w:themeColor="text1"/>
          <w:sz w:val="32"/>
          <w:szCs w:val="32"/>
          <w14:textFill>
            <w14:solidFill>
              <w14:schemeClr w14:val="tx1"/>
            </w14:solidFill>
          </w14:textFill>
        </w:rPr>
      </w:pPr>
      <w:r>
        <w:rPr>
          <w:rFonts w:hint="eastAsia" w:ascii="仿宋_GB2312" w:hAnsi="仿宋_GB2312" w:eastAsia="仿宋_GB2312"/>
          <w:color w:val="000000" w:themeColor="text1"/>
          <w:sz w:val="32"/>
          <w:szCs w:val="32"/>
          <w14:textFill>
            <w14:solidFill>
              <w14:schemeClr w14:val="tx1"/>
            </w14:solidFill>
          </w14:textFill>
        </w:rPr>
        <w:t>大赛以</w:t>
      </w:r>
      <w:r>
        <w:rPr>
          <w:rFonts w:ascii="仿宋_GB2312" w:hAnsi="仿宋_GB2312" w:eastAsia="仿宋_GB2312"/>
          <w:color w:val="000000" w:themeColor="text1"/>
          <w:sz w:val="32"/>
          <w:szCs w:val="32"/>
          <w14:textFill>
            <w14:solidFill>
              <w14:schemeClr w14:val="tx1"/>
            </w14:solidFill>
          </w14:textFill>
        </w:rPr>
        <w:t>参赛者在比赛中的分数</w:t>
      </w:r>
      <w:r>
        <w:rPr>
          <w:rFonts w:hint="eastAsia" w:ascii="仿宋_GB2312" w:hAnsi="仿宋_GB2312" w:eastAsia="仿宋_GB2312"/>
          <w:color w:val="000000" w:themeColor="text1"/>
          <w:sz w:val="32"/>
          <w:szCs w:val="32"/>
          <w14:textFill>
            <w14:solidFill>
              <w14:schemeClr w14:val="tx1"/>
            </w14:solidFill>
          </w14:textFill>
        </w:rPr>
        <w:t>为基准</w:t>
      </w:r>
      <w:r>
        <w:rPr>
          <w:rFonts w:ascii="仿宋_GB2312" w:hAnsi="仿宋_GB2312" w:eastAsia="仿宋_GB2312"/>
          <w:color w:val="auto"/>
          <w:sz w:val="32"/>
          <w:szCs w:val="32"/>
        </w:rPr>
        <w:t>，</w:t>
      </w:r>
      <w:r>
        <w:rPr>
          <w:rFonts w:hint="eastAsia" w:ascii="仿宋_GB2312" w:hAnsi="仿宋_GB2312" w:eastAsia="仿宋_GB2312"/>
          <w:color w:val="auto"/>
          <w:sz w:val="32"/>
          <w:szCs w:val="32"/>
        </w:rPr>
        <w:t>从高到低</w:t>
      </w:r>
      <w:r>
        <w:rPr>
          <w:rFonts w:ascii="仿宋_GB2312" w:hAnsi="仿宋_GB2312" w:eastAsia="仿宋_GB2312"/>
          <w:color w:val="auto"/>
          <w:sz w:val="32"/>
          <w:szCs w:val="32"/>
        </w:rPr>
        <w:t>设一等</w:t>
      </w:r>
      <w:r>
        <w:rPr>
          <w:rFonts w:hint="eastAsia" w:ascii="仿宋_GB2312" w:hAnsi="仿宋_GB2312" w:eastAsia="仿宋_GB2312"/>
          <w:color w:val="auto"/>
          <w:sz w:val="32"/>
          <w:szCs w:val="32"/>
        </w:rPr>
        <w:t>奖3个</w:t>
      </w:r>
      <w:r>
        <w:rPr>
          <w:rFonts w:ascii="仿宋_GB2312" w:hAnsi="仿宋_GB2312" w:eastAsia="仿宋_GB2312"/>
          <w:color w:val="auto"/>
          <w:sz w:val="32"/>
          <w:szCs w:val="32"/>
        </w:rPr>
        <w:t>，二等奖</w:t>
      </w:r>
      <w:r>
        <w:rPr>
          <w:rFonts w:hint="eastAsia" w:ascii="仿宋_GB2312" w:hAnsi="仿宋_GB2312" w:eastAsia="仿宋_GB2312"/>
          <w:color w:val="auto"/>
          <w:sz w:val="32"/>
          <w:szCs w:val="32"/>
        </w:rPr>
        <w:t>5个</w:t>
      </w:r>
      <w:r>
        <w:rPr>
          <w:rFonts w:ascii="仿宋_GB2312" w:hAnsi="仿宋_GB2312" w:eastAsia="仿宋_GB2312"/>
          <w:color w:val="auto"/>
          <w:sz w:val="32"/>
          <w:szCs w:val="32"/>
        </w:rPr>
        <w:t>，三等奖</w:t>
      </w:r>
      <w:r>
        <w:rPr>
          <w:rFonts w:hint="eastAsia" w:ascii="仿宋_GB2312" w:hAnsi="仿宋_GB2312" w:eastAsia="仿宋_GB2312"/>
          <w:color w:val="auto"/>
          <w:sz w:val="32"/>
          <w:szCs w:val="32"/>
        </w:rPr>
        <w:t>10个</w:t>
      </w:r>
      <w:r>
        <w:rPr>
          <w:rFonts w:ascii="仿宋_GB2312" w:hAnsi="仿宋_GB2312" w:eastAsia="仿宋_GB2312"/>
          <w:color w:val="auto"/>
          <w:sz w:val="32"/>
          <w:szCs w:val="32"/>
        </w:rPr>
        <w:t>，</w:t>
      </w:r>
      <w:r>
        <w:rPr>
          <w:rFonts w:hint="eastAsia" w:ascii="仿宋_GB2312" w:hAnsi="仿宋_GB2312" w:eastAsia="仿宋_GB2312"/>
          <w:color w:val="auto"/>
          <w:sz w:val="32"/>
          <w:szCs w:val="32"/>
          <w:lang w:eastAsia="zh-CN"/>
        </w:rPr>
        <w:t>分别</w:t>
      </w:r>
      <w:r>
        <w:rPr>
          <w:rFonts w:hint="eastAsia" w:ascii="仿宋_GB2312" w:hAnsi="仿宋_GB2312" w:eastAsia="仿宋_GB2312"/>
          <w:color w:val="auto"/>
          <w:sz w:val="32"/>
          <w:szCs w:val="32"/>
        </w:rPr>
        <w:t>颁发</w:t>
      </w:r>
      <w:r>
        <w:rPr>
          <w:rFonts w:ascii="仿宋_GB2312" w:hAnsi="仿宋_GB2312" w:eastAsia="仿宋_GB2312"/>
          <w:color w:val="auto"/>
          <w:sz w:val="32"/>
          <w:szCs w:val="32"/>
        </w:rPr>
        <w:t>奖</w:t>
      </w:r>
      <w:r>
        <w:rPr>
          <w:rFonts w:ascii="仿宋_GB2312" w:hAnsi="仿宋_GB2312" w:eastAsia="仿宋_GB2312"/>
          <w:color w:val="000000" w:themeColor="text1"/>
          <w:sz w:val="32"/>
          <w:szCs w:val="32"/>
          <w14:textFill>
            <w14:solidFill>
              <w14:schemeClr w14:val="tx1"/>
            </w14:solidFill>
          </w14:textFill>
        </w:rPr>
        <w:t>杯、奖状和</w:t>
      </w:r>
      <w:r>
        <w:rPr>
          <w:rFonts w:hint="eastAsia" w:ascii="仿宋_GB2312" w:hAnsi="仿宋_GB2312" w:eastAsia="仿宋_GB2312"/>
          <w:color w:val="000000" w:themeColor="text1"/>
          <w:sz w:val="32"/>
          <w:szCs w:val="32"/>
          <w14:textFill>
            <w14:solidFill>
              <w14:schemeClr w14:val="tx1"/>
            </w14:solidFill>
          </w14:textFill>
        </w:rPr>
        <w:t>奖金</w:t>
      </w:r>
      <w:r>
        <w:rPr>
          <w:rFonts w:ascii="仿宋_GB2312" w:hAnsi="仿宋_GB2312" w:eastAsia="仿宋_GB2312"/>
          <w:color w:val="000000" w:themeColor="text1"/>
          <w:sz w:val="32"/>
          <w:szCs w:val="32"/>
          <w14:textFill>
            <w14:solidFill>
              <w14:schemeClr w14:val="tx1"/>
            </w14:solidFill>
          </w14:textFill>
        </w:rPr>
        <w:t>。</w:t>
      </w:r>
    </w:p>
    <w:p>
      <w:pPr>
        <w:widowControl/>
        <w:spacing w:line="600" w:lineRule="exact"/>
        <w:ind w:firstLine="640" w:firstLineChars="200"/>
        <w:rPr>
          <w:rFonts w:ascii="黑体" w:hAnsi="黑体" w:eastAsia="黑体" w:cs="楷体"/>
          <w:bCs/>
          <w:color w:val="000000" w:themeColor="text1"/>
          <w:sz w:val="32"/>
          <w:szCs w:val="32"/>
          <w14:textFill>
            <w14:solidFill>
              <w14:schemeClr w14:val="tx1"/>
            </w14:solidFill>
          </w14:textFill>
        </w:rPr>
      </w:pPr>
      <w:r>
        <w:rPr>
          <w:rFonts w:hint="eastAsia" w:ascii="黑体" w:hAnsi="黑体" w:eastAsia="黑体" w:cs="楷体"/>
          <w:bCs/>
          <w:color w:val="000000" w:themeColor="text1"/>
          <w:sz w:val="32"/>
          <w:szCs w:val="32"/>
          <w14:textFill>
            <w14:solidFill>
              <w14:schemeClr w14:val="tx1"/>
            </w14:solidFill>
          </w14:textFill>
        </w:rPr>
        <w:t>八、有关要求</w:t>
      </w:r>
    </w:p>
    <w:p>
      <w:pPr>
        <w:widowControl/>
        <w:spacing w:line="600" w:lineRule="exact"/>
        <w:ind w:firstLine="640" w:firstLineChars="200"/>
        <w:rPr>
          <w:rFonts w:ascii="仿宋_GB2312" w:hAnsi="仿宋_GB2312" w:eastAsia="仿宋_GB2312"/>
          <w:color w:val="000000" w:themeColor="text1"/>
          <w:sz w:val="32"/>
          <w:szCs w:val="32"/>
          <w14:textFill>
            <w14:solidFill>
              <w14:schemeClr w14:val="tx1"/>
            </w14:solidFill>
          </w14:textFill>
        </w:rPr>
      </w:pPr>
      <w:r>
        <w:rPr>
          <w:rFonts w:hint="eastAsia" w:ascii="仿宋_GB2312" w:hAnsi="仿宋_GB2312" w:eastAsia="仿宋_GB2312"/>
          <w:color w:val="000000" w:themeColor="text1"/>
          <w:sz w:val="32"/>
          <w:szCs w:val="32"/>
          <w14:textFill>
            <w14:solidFill>
              <w14:schemeClr w14:val="tx1"/>
            </w14:solidFill>
          </w14:textFill>
        </w:rPr>
        <w:t>（一）各高校要高度重视，认真做好大赛的</w:t>
      </w:r>
      <w:bookmarkStart w:id="1" w:name="_GoBack"/>
      <w:bookmarkEnd w:id="1"/>
      <w:r>
        <w:rPr>
          <w:rFonts w:hint="eastAsia" w:ascii="仿宋_GB2312" w:hAnsi="仿宋_GB2312" w:eastAsia="仿宋_GB2312"/>
          <w:color w:val="000000" w:themeColor="text1"/>
          <w:sz w:val="32"/>
          <w:szCs w:val="32"/>
          <w14:textFill>
            <w14:solidFill>
              <w14:schemeClr w14:val="tx1"/>
            </w14:solidFill>
          </w14:textFill>
        </w:rPr>
        <w:t>组织工作。各高校要认真组织动员团队参赛，为在校生和毕业生参与竞赛提供必要的条件和支持。鼓励教师将科技成果产业化，带领学生创新创业。同时，坚持以赛促教、以赛促学、以赛促创，积极推进高校学生创新创业训练和实践，不断提高创新创业人才培养水平。</w:t>
      </w:r>
    </w:p>
    <w:p>
      <w:pPr>
        <w:widowControl/>
        <w:spacing w:line="600" w:lineRule="exact"/>
        <w:ind w:firstLine="640" w:firstLineChars="200"/>
        <w:rPr>
          <w:rFonts w:ascii="仿宋_GB2312" w:hAnsi="仿宋_GB2312" w:eastAsia="仿宋_GB2312"/>
          <w:color w:val="000000" w:themeColor="text1"/>
          <w:sz w:val="32"/>
          <w:szCs w:val="32"/>
          <w14:textFill>
            <w14:solidFill>
              <w14:schemeClr w14:val="tx1"/>
            </w14:solidFill>
          </w14:textFill>
        </w:rPr>
      </w:pPr>
      <w:r>
        <w:rPr>
          <w:rFonts w:hint="eastAsia" w:ascii="仿宋_GB2312" w:hAnsi="仿宋_GB2312" w:eastAsia="仿宋_GB2312"/>
          <w:color w:val="000000" w:themeColor="text1"/>
          <w:sz w:val="32"/>
          <w:szCs w:val="32"/>
          <w14:textFill>
            <w14:solidFill>
              <w14:schemeClr w14:val="tx1"/>
            </w14:solidFill>
          </w14:textFill>
        </w:rPr>
        <w:t>（二）2018年5月2日18:00前，各高校须报送本校参赛项目全部材料的电子版和纸质版。团队名称、团队成员组成及排序一经上报不得修改。报送材料要求如下：</w:t>
      </w:r>
    </w:p>
    <w:p>
      <w:pPr>
        <w:widowControl/>
        <w:spacing w:line="600" w:lineRule="exact"/>
        <w:ind w:firstLine="640" w:firstLineChars="200"/>
        <w:rPr>
          <w:rFonts w:ascii="仿宋_GB2312" w:hAnsi="仿宋_GB2312" w:eastAsia="仿宋_GB2312"/>
          <w:color w:val="000000" w:themeColor="text1"/>
          <w:sz w:val="32"/>
          <w:szCs w:val="32"/>
          <w14:textFill>
            <w14:solidFill>
              <w14:schemeClr w14:val="tx1"/>
            </w14:solidFill>
          </w14:textFill>
        </w:rPr>
      </w:pPr>
      <w:r>
        <w:rPr>
          <w:rFonts w:hint="eastAsia" w:ascii="仿宋_GB2312" w:hAnsi="仿宋_GB2312" w:eastAsia="仿宋_GB2312"/>
          <w:color w:val="000000" w:themeColor="text1"/>
          <w:sz w:val="32"/>
          <w:szCs w:val="32"/>
          <w14:textFill>
            <w14:solidFill>
              <w14:schemeClr w14:val="tx1"/>
            </w14:solidFill>
          </w14:textFill>
        </w:rPr>
        <w:t>1.纸质材料：各高校将参加竞赛的团队申报材料集中报送至海南大学（海南省海口市美兰区人民大道58号思源学堂105室，邮编：570228），各高校报送的材料须包括每支参赛团队的作品申报书（见附件5）及项目图片3-5张、学校联系人信息表（见附件6），以上材料均为一式三份。</w:t>
      </w:r>
    </w:p>
    <w:p>
      <w:pPr>
        <w:widowControl/>
        <w:ind w:firstLine="640" w:firstLineChars="200"/>
        <w:jc w:val="left"/>
        <w:rPr>
          <w:rFonts w:ascii="仿宋_GB2312" w:hAnsi="仿宋_GB2312" w:eastAsia="仿宋_GB2312"/>
          <w:color w:val="000000" w:themeColor="text1"/>
          <w:sz w:val="32"/>
          <w:szCs w:val="32"/>
          <w14:textFill>
            <w14:solidFill>
              <w14:schemeClr w14:val="tx1"/>
            </w14:solidFill>
          </w14:textFill>
        </w:rPr>
      </w:pPr>
      <w:r>
        <w:rPr>
          <w:rFonts w:hint="eastAsia" w:ascii="仿宋_GB2312" w:hAnsi="仿宋_GB2312" w:eastAsia="仿宋_GB2312"/>
          <w:color w:val="000000" w:themeColor="text1"/>
          <w:sz w:val="32"/>
          <w:szCs w:val="32"/>
          <w14:textFill>
            <w14:solidFill>
              <w14:schemeClr w14:val="tx1"/>
            </w14:solidFill>
          </w14:textFill>
        </w:rPr>
        <w:t>2.电子版材料：以学校为单位统一发送至海南大学指定邮箱hnzmck@163.com，其中邮件命名为学校名称+学校联系人姓名+联系方式（如：海南x大学+张xx+1897632xxx2），电子邮件附件中参赛资料以参赛团队为单位，制成压缩包形式上传，命名格式为校内排序+项目全称（如：01+宇能致成）。</w:t>
      </w:r>
    </w:p>
    <w:p>
      <w:pPr>
        <w:widowControl/>
        <w:spacing w:line="600" w:lineRule="exact"/>
        <w:ind w:firstLine="640" w:firstLineChars="200"/>
        <w:rPr>
          <w:rFonts w:ascii="仿宋_GB2312" w:hAnsi="仿宋_GB2312" w:eastAsia="仿宋_GB2312"/>
          <w:color w:val="000000" w:themeColor="text1"/>
          <w:sz w:val="32"/>
          <w:szCs w:val="32"/>
          <w14:textFill>
            <w14:solidFill>
              <w14:schemeClr w14:val="tx1"/>
            </w14:solidFill>
          </w14:textFill>
        </w:rPr>
      </w:pPr>
      <w:r>
        <w:rPr>
          <w:rFonts w:hint="eastAsia" w:ascii="仿宋_GB2312" w:hAnsi="仿宋_GB2312" w:eastAsia="仿宋_GB2312"/>
          <w:color w:val="000000" w:themeColor="text1"/>
          <w:sz w:val="32"/>
          <w:szCs w:val="32"/>
          <w14:textFill>
            <w14:solidFill>
              <w14:schemeClr w14:val="tx1"/>
            </w14:solidFill>
          </w14:textFill>
        </w:rPr>
        <w:t>（三）路演要求：组委会为每件参加现场展示的作品提供一个标准展位，提供220V、800W电源（三芯插口1个、两芯插口2个），提供网络，并为每件参加现场展示的作品提供一个宽1.2米、高1.9米的展板展位。展板由各参赛团队自行设计，以高校为单位汇总统一发给组委会（注：展板须设计成PDF或者JPEG图片格式，图文并茂，像素清晰，组委会将提供模板及范式）。</w:t>
      </w:r>
    </w:p>
    <w:p>
      <w:pPr>
        <w:widowControl/>
        <w:spacing w:line="600" w:lineRule="exact"/>
        <w:ind w:firstLine="640" w:firstLineChars="200"/>
        <w:rPr>
          <w:rFonts w:ascii="仿宋_GB2312" w:hAnsi="仿宋_GB2312" w:eastAsia="仿宋_GB2312"/>
          <w:color w:val="000000" w:themeColor="text1"/>
          <w:sz w:val="32"/>
          <w:szCs w:val="32"/>
          <w14:textFill>
            <w14:solidFill>
              <w14:schemeClr w14:val="tx1"/>
            </w14:solidFill>
          </w14:textFill>
        </w:rPr>
      </w:pPr>
      <w:r>
        <w:rPr>
          <w:rFonts w:hint="eastAsia" w:ascii="仿宋_GB2312" w:hAnsi="仿宋_GB2312" w:eastAsia="仿宋_GB2312"/>
          <w:color w:val="000000" w:themeColor="text1"/>
          <w:sz w:val="32"/>
          <w:szCs w:val="32"/>
          <w14:textFill>
            <w14:solidFill>
              <w14:schemeClr w14:val="tx1"/>
            </w14:solidFill>
          </w14:textFill>
        </w:rPr>
        <w:t>参展作品自行携带作品成品或模型，以及相关的展示所需材料和电子设备（如手提电脑等），作为现场展示的辅助材料。</w:t>
      </w:r>
    </w:p>
    <w:p>
      <w:pPr>
        <w:widowControl/>
        <w:spacing w:line="600" w:lineRule="exact"/>
        <w:ind w:firstLine="640" w:firstLineChars="200"/>
        <w:rPr>
          <w:rFonts w:ascii="仿宋_GB2312" w:hAnsi="仿宋_GB2312" w:eastAsia="仿宋_GB2312"/>
          <w:color w:val="000000" w:themeColor="text1"/>
          <w:sz w:val="32"/>
          <w:szCs w:val="32"/>
          <w14:textFill>
            <w14:solidFill>
              <w14:schemeClr w14:val="tx1"/>
            </w14:solidFill>
          </w14:textFill>
        </w:rPr>
      </w:pPr>
      <w:r>
        <w:rPr>
          <w:rFonts w:hint="eastAsia" w:ascii="仿宋_GB2312" w:hAnsi="仿宋_GB2312" w:eastAsia="仿宋_GB2312"/>
          <w:color w:val="000000" w:themeColor="text1"/>
          <w:sz w:val="32"/>
          <w:szCs w:val="32"/>
          <w14:textFill>
            <w14:solidFill>
              <w14:schemeClr w14:val="tx1"/>
            </w14:solidFill>
          </w14:textFill>
        </w:rPr>
        <w:t>如参展作品对展位面积、展示空间、电源电压等有特殊要求的，请填写《展示特殊需求表》（附件7），以高校为单位汇总统一报送组委会。组委会将根据实际情况协调解决布展问题，没有特殊要求的参展作品按照标准规格进行配置。</w:t>
      </w:r>
    </w:p>
    <w:p>
      <w:pPr>
        <w:widowControl/>
        <w:spacing w:line="600" w:lineRule="exact"/>
        <w:ind w:firstLine="640" w:firstLineChars="200"/>
        <w:rPr>
          <w:rFonts w:ascii="仿宋_GB2312" w:hAnsi="仿宋_GB2312" w:eastAsia="仿宋_GB2312"/>
          <w:color w:val="000000" w:themeColor="text1"/>
          <w:sz w:val="32"/>
          <w:szCs w:val="32"/>
          <w14:textFill>
            <w14:solidFill>
              <w14:schemeClr w14:val="tx1"/>
            </w14:solidFill>
          </w14:textFill>
        </w:rPr>
      </w:pPr>
      <w:r>
        <w:rPr>
          <w:rFonts w:hint="eastAsia" w:ascii="仿宋_GB2312" w:hAnsi="仿宋_GB2312" w:eastAsia="仿宋_GB2312"/>
          <w:color w:val="000000" w:themeColor="text1"/>
          <w:sz w:val="32"/>
          <w:szCs w:val="32"/>
          <w14:textFill>
            <w14:solidFill>
              <w14:schemeClr w14:val="tx1"/>
            </w14:solidFill>
          </w14:textFill>
        </w:rPr>
        <w:t>（四）其他：为在比赛期间更好地宣传展示参赛高校，请各参赛高校提交学校校名、校徽和校旗的矢量文件，格式必须为*.CDR（CorelDraw文件）；各校对本届比赛的寄语（含标点20字以内，格式工整为佳）请各参赛高校准备校旗1面，2号旗（宽2.4米、高1.6米），旗面左侧边缝制旗杆套，报到时交至大赛组委会。</w:t>
      </w:r>
    </w:p>
    <w:p>
      <w:pPr>
        <w:widowControl/>
        <w:spacing w:line="600" w:lineRule="exact"/>
        <w:ind w:firstLine="640" w:firstLineChars="200"/>
        <w:rPr>
          <w:rFonts w:ascii="黑体" w:hAnsi="黑体" w:eastAsia="黑体" w:cs="楷体"/>
          <w:bCs/>
          <w:color w:val="000000" w:themeColor="text1"/>
          <w:sz w:val="32"/>
          <w:szCs w:val="32"/>
          <w14:textFill>
            <w14:solidFill>
              <w14:schemeClr w14:val="tx1"/>
            </w14:solidFill>
          </w14:textFill>
        </w:rPr>
      </w:pPr>
      <w:r>
        <w:rPr>
          <w:rFonts w:hint="eastAsia" w:ascii="黑体" w:hAnsi="黑体" w:eastAsia="黑体" w:cs="楷体"/>
          <w:bCs/>
          <w:color w:val="000000" w:themeColor="text1"/>
          <w:sz w:val="32"/>
          <w:szCs w:val="32"/>
          <w14:textFill>
            <w14:solidFill>
              <w14:schemeClr w14:val="tx1"/>
            </w14:solidFill>
          </w14:textFill>
        </w:rPr>
        <w:t xml:space="preserve">九、大赛组委会联系方式 </w:t>
      </w:r>
    </w:p>
    <w:p>
      <w:pPr>
        <w:widowControl/>
        <w:spacing w:line="600" w:lineRule="exact"/>
        <w:ind w:firstLine="640" w:firstLineChars="200"/>
        <w:rPr>
          <w:rFonts w:ascii="仿宋_GB2312" w:hAnsi="仿宋_GB2312" w:eastAsia="仿宋_GB2312" w:cs="楷体"/>
          <w:bCs/>
          <w:color w:val="000000" w:themeColor="text1"/>
          <w:kern w:val="0"/>
          <w:sz w:val="32"/>
          <w:szCs w:val="32"/>
          <w14:textFill>
            <w14:solidFill>
              <w14:schemeClr w14:val="tx1"/>
            </w14:solidFill>
          </w14:textFill>
        </w:rPr>
      </w:pPr>
      <w:r>
        <w:rPr>
          <w:rFonts w:hint="eastAsia" w:ascii="仿宋_GB2312" w:hAnsi="仿宋_GB2312" w:eastAsia="仿宋_GB2312" w:cs="楷体"/>
          <w:bCs/>
          <w:color w:val="000000" w:themeColor="text1"/>
          <w:kern w:val="0"/>
          <w:sz w:val="32"/>
          <w:szCs w:val="32"/>
          <w14:textFill>
            <w14:solidFill>
              <w14:schemeClr w14:val="tx1"/>
            </w14:solidFill>
          </w14:textFill>
        </w:rPr>
        <w:t>1.大赛工作QQ群为：727202276，请各高校指定1-2名具体负责工作人员加入该群，便于赛事工作沟通与交流。</w:t>
      </w:r>
    </w:p>
    <w:p>
      <w:pPr>
        <w:widowControl/>
        <w:spacing w:line="600" w:lineRule="exact"/>
        <w:ind w:firstLine="640" w:firstLineChars="200"/>
        <w:rPr>
          <w:rFonts w:ascii="仿宋_GB2312" w:hAnsi="仿宋_GB2312" w:eastAsia="仿宋_GB2312"/>
          <w:color w:val="000000" w:themeColor="text1"/>
          <w:sz w:val="32"/>
          <w:szCs w:val="32"/>
          <w14:textFill>
            <w14:solidFill>
              <w14:schemeClr w14:val="tx1"/>
            </w14:solidFill>
          </w14:textFill>
        </w:rPr>
      </w:pPr>
      <w:r>
        <w:rPr>
          <w:rFonts w:hint="eastAsia" w:ascii="仿宋_GB2312" w:hAnsi="仿宋_GB2312" w:eastAsia="仿宋_GB2312"/>
          <w:color w:val="000000" w:themeColor="text1"/>
          <w:sz w:val="32"/>
          <w:szCs w:val="32"/>
          <w14:textFill>
            <w14:solidFill>
              <w14:schemeClr w14:val="tx1"/>
            </w14:solidFill>
          </w14:textFill>
        </w:rPr>
        <w:t>2．报送材料、会务工作联系人：</w:t>
      </w:r>
    </w:p>
    <w:p>
      <w:pPr>
        <w:widowControl/>
        <w:spacing w:line="600" w:lineRule="exact"/>
        <w:ind w:firstLine="640" w:firstLineChars="200"/>
        <w:rPr>
          <w:rFonts w:ascii="仿宋_GB2312" w:hAnsi="仿宋_GB2312" w:eastAsia="仿宋_GB2312"/>
          <w:color w:val="000000" w:themeColor="text1"/>
          <w:sz w:val="32"/>
          <w:szCs w:val="32"/>
          <w14:textFill>
            <w14:solidFill>
              <w14:schemeClr w14:val="tx1"/>
            </w14:solidFill>
          </w14:textFill>
        </w:rPr>
      </w:pPr>
      <w:r>
        <w:rPr>
          <w:rFonts w:hint="eastAsia" w:ascii="仿宋_GB2312" w:hAnsi="仿宋_GB2312" w:eastAsia="仿宋_GB2312"/>
          <w:color w:val="000000" w:themeColor="text1"/>
          <w:sz w:val="32"/>
          <w:szCs w:val="32"/>
          <w14:textFill>
            <w14:solidFill>
              <w14:schemeClr w14:val="tx1"/>
            </w14:solidFill>
          </w14:textFill>
        </w:rPr>
        <w:t>任  佳（海南大学），电话：15289805781</w:t>
      </w:r>
    </w:p>
    <w:p>
      <w:pPr>
        <w:widowControl/>
        <w:spacing w:line="600" w:lineRule="exact"/>
        <w:ind w:firstLine="640" w:firstLineChars="200"/>
        <w:rPr>
          <w:rFonts w:ascii="仿宋_GB2312" w:hAnsi="仿宋_GB2312" w:eastAsia="仿宋_GB2312"/>
          <w:color w:val="000000" w:themeColor="text1"/>
          <w:sz w:val="32"/>
          <w:szCs w:val="32"/>
          <w14:textFill>
            <w14:solidFill>
              <w14:schemeClr w14:val="tx1"/>
            </w14:solidFill>
          </w14:textFill>
        </w:rPr>
      </w:pPr>
      <w:r>
        <w:rPr>
          <w:rFonts w:hint="eastAsia" w:ascii="仿宋_GB2312" w:hAnsi="仿宋_GB2312" w:eastAsia="仿宋_GB2312"/>
          <w:color w:val="000000" w:themeColor="text1"/>
          <w:sz w:val="32"/>
          <w:szCs w:val="32"/>
          <w14:textFill>
            <w14:solidFill>
              <w14:schemeClr w14:val="tx1"/>
            </w14:solidFill>
          </w14:textFill>
        </w:rPr>
        <w:t>王  寅（海南大学），电话：18689901800</w:t>
      </w:r>
    </w:p>
    <w:p>
      <w:pPr>
        <w:widowControl/>
        <w:spacing w:line="600" w:lineRule="exact"/>
        <w:ind w:firstLine="640" w:firstLineChars="200"/>
        <w:rPr>
          <w:rFonts w:hint="eastAsia" w:ascii="仿宋_GB2312" w:hAnsi="仿宋_GB2312" w:eastAsia="仿宋_GB2312"/>
          <w:color w:val="000000" w:themeColor="text1"/>
          <w:sz w:val="32"/>
          <w:szCs w:val="32"/>
          <w14:textFill>
            <w14:solidFill>
              <w14:schemeClr w14:val="tx1"/>
            </w14:solidFill>
          </w14:textFill>
        </w:rPr>
      </w:pPr>
      <w:r>
        <w:rPr>
          <w:rFonts w:hint="eastAsia" w:ascii="仿宋_GB2312" w:hAnsi="仿宋_GB2312" w:eastAsia="仿宋_GB2312"/>
          <w:color w:val="000000" w:themeColor="text1"/>
          <w:sz w:val="32"/>
          <w:szCs w:val="32"/>
          <w14:textFill>
            <w14:solidFill>
              <w14:schemeClr w14:val="tx1"/>
            </w14:solidFill>
          </w14:textFill>
        </w:rPr>
        <w:t>袁周米琪（海南大学），电话：18508920907</w:t>
      </w:r>
    </w:p>
    <w:p>
      <w:pPr>
        <w:widowControl/>
        <w:spacing w:line="600" w:lineRule="exact"/>
        <w:ind w:firstLine="640" w:firstLineChars="200"/>
        <w:rPr>
          <w:rFonts w:hint="eastAsia" w:ascii="仿宋_GB2312" w:hAnsi="仿宋_GB2312" w:eastAsia="仿宋_GB2312"/>
          <w:color w:val="000000" w:themeColor="text1"/>
          <w:sz w:val="32"/>
          <w:szCs w:val="32"/>
          <w14:textFill>
            <w14:solidFill>
              <w14:schemeClr w14:val="tx1"/>
            </w14:solidFill>
          </w14:textFill>
        </w:rPr>
      </w:pPr>
    </w:p>
    <w:p>
      <w:pPr>
        <w:widowControl/>
        <w:spacing w:line="600" w:lineRule="exact"/>
        <w:ind w:firstLine="640" w:firstLineChars="200"/>
        <w:rPr>
          <w:rFonts w:hint="eastAsia" w:ascii="仿宋_GB2312" w:hAnsi="仿宋_GB2312" w:eastAsia="仿宋_GB2312"/>
          <w:color w:val="000000" w:themeColor="text1"/>
          <w:sz w:val="32"/>
          <w:szCs w:val="32"/>
          <w14:textFill>
            <w14:solidFill>
              <w14:schemeClr w14:val="tx1"/>
            </w14:solidFill>
          </w14:textFill>
        </w:rPr>
      </w:pPr>
    </w:p>
    <w:p>
      <w:pPr>
        <w:widowControl/>
        <w:spacing w:line="600" w:lineRule="exact"/>
        <w:ind w:firstLine="640" w:firstLineChars="200"/>
        <w:rPr>
          <w:rFonts w:ascii="仿宋_GB2312" w:hAnsi="仿宋_GB2312" w:eastAsia="仿宋_GB2312"/>
          <w:color w:val="000000" w:themeColor="text1"/>
          <w:sz w:val="32"/>
          <w:szCs w:val="32"/>
          <w14:textFill>
            <w14:solidFill>
              <w14:schemeClr w14:val="tx1"/>
            </w14:solidFill>
          </w14:textFill>
        </w:rPr>
      </w:pPr>
    </w:p>
    <w:p>
      <w:pPr>
        <w:widowControl/>
        <w:spacing w:line="600" w:lineRule="exact"/>
        <w:ind w:firstLine="640" w:firstLineChars="200"/>
        <w:rPr>
          <w:rFonts w:hint="eastAsia" w:ascii="仿宋_GB2312" w:hAnsi="仿宋_GB2312" w:eastAsia="仿宋_GB2312"/>
          <w:color w:val="000000" w:themeColor="text1"/>
          <w:sz w:val="32"/>
          <w:szCs w:val="32"/>
          <w14:textFill>
            <w14:solidFill>
              <w14:schemeClr w14:val="tx1"/>
            </w14:solidFill>
          </w14:textFill>
        </w:rPr>
      </w:pPr>
      <w:r>
        <w:rPr>
          <w:rFonts w:hint="eastAsia" w:ascii="仿宋_GB2312" w:hAnsi="仿宋_GB2312" w:eastAsia="仿宋_GB2312"/>
          <w:color w:val="000000" w:themeColor="text1"/>
          <w:sz w:val="32"/>
          <w:szCs w:val="32"/>
          <w14:textFill>
            <w14:solidFill>
              <w14:schemeClr w14:val="tx1"/>
            </w14:solidFill>
          </w14:textFill>
        </w:rPr>
        <w:t>附件：</w:t>
      </w:r>
    </w:p>
    <w:p>
      <w:pPr>
        <w:widowControl/>
        <w:spacing w:line="600" w:lineRule="exact"/>
        <w:ind w:firstLine="640" w:firstLineChars="200"/>
        <w:rPr>
          <w:rFonts w:ascii="仿宋_GB2312" w:hAnsi="仿宋_GB2312" w:eastAsia="仿宋_GB2312"/>
          <w:color w:val="000000" w:themeColor="text1"/>
          <w:sz w:val="32"/>
          <w:szCs w:val="32"/>
          <w14:textFill>
            <w14:solidFill>
              <w14:schemeClr w14:val="tx1"/>
            </w14:solidFill>
          </w14:textFill>
        </w:rPr>
      </w:pPr>
      <w:r>
        <w:rPr>
          <w:rFonts w:hint="eastAsia" w:ascii="仿宋_GB2312" w:hAnsi="仿宋_GB2312" w:eastAsia="仿宋_GB2312"/>
          <w:color w:val="000000" w:themeColor="text1"/>
          <w:sz w:val="32"/>
          <w:szCs w:val="32"/>
          <w14:textFill>
            <w14:solidFill>
              <w14:schemeClr w14:val="tx1"/>
            </w14:solidFill>
          </w14:textFill>
        </w:rPr>
        <w:t>1.中美青年创客大赛推荐技术平台清单</w:t>
      </w:r>
    </w:p>
    <w:p>
      <w:pPr>
        <w:widowControl/>
        <w:spacing w:line="600" w:lineRule="exact"/>
        <w:ind w:firstLine="640" w:firstLineChars="200"/>
        <w:rPr>
          <w:rFonts w:ascii="仿宋_GB2312" w:hAnsi="仿宋_GB2312" w:eastAsia="仿宋_GB2312"/>
          <w:color w:val="000000" w:themeColor="text1"/>
          <w:sz w:val="32"/>
          <w:szCs w:val="32"/>
          <w14:textFill>
            <w14:solidFill>
              <w14:schemeClr w14:val="tx1"/>
            </w14:solidFill>
          </w14:textFill>
        </w:rPr>
      </w:pPr>
      <w:r>
        <w:rPr>
          <w:rFonts w:hint="eastAsia" w:ascii="仿宋_GB2312" w:hAnsi="仿宋_GB2312" w:eastAsia="仿宋_GB2312"/>
          <w:color w:val="000000" w:themeColor="text1"/>
          <w:sz w:val="32"/>
          <w:szCs w:val="32"/>
          <w14:textFill>
            <w14:solidFill>
              <w14:schemeClr w14:val="tx1"/>
            </w14:solidFill>
          </w14:textFill>
        </w:rPr>
        <w:t>2.各高校推荐中美青年创客大赛海口赛区名额分配表</w:t>
      </w:r>
    </w:p>
    <w:p>
      <w:pPr>
        <w:widowControl/>
        <w:spacing w:line="600" w:lineRule="exact"/>
        <w:ind w:firstLine="640" w:firstLineChars="200"/>
        <w:rPr>
          <w:rFonts w:ascii="仿宋_GB2312" w:hAnsi="仿宋_GB2312" w:eastAsia="仿宋_GB2312"/>
          <w:color w:val="000000" w:themeColor="text1"/>
          <w:sz w:val="32"/>
          <w:szCs w:val="32"/>
          <w14:textFill>
            <w14:solidFill>
              <w14:schemeClr w14:val="tx1"/>
            </w14:solidFill>
          </w14:textFill>
        </w:rPr>
      </w:pPr>
      <w:r>
        <w:rPr>
          <w:rFonts w:hint="eastAsia" w:ascii="仿宋_GB2312" w:hAnsi="仿宋_GB2312" w:eastAsia="仿宋_GB2312"/>
          <w:color w:val="000000" w:themeColor="text1"/>
          <w:sz w:val="32"/>
          <w:szCs w:val="32"/>
          <w14:textFill>
            <w14:solidFill>
              <w14:schemeClr w14:val="tx1"/>
            </w14:solidFill>
          </w14:textFill>
        </w:rPr>
        <w:t>3.2018中美青年创客大赛海口赛区选拔赛高校汇总表</w:t>
      </w:r>
    </w:p>
    <w:p>
      <w:pPr>
        <w:widowControl/>
        <w:spacing w:line="600" w:lineRule="exact"/>
        <w:ind w:firstLine="640" w:firstLineChars="200"/>
        <w:rPr>
          <w:rFonts w:ascii="仿宋_GB2312" w:hAnsi="仿宋_GB2312" w:eastAsia="仿宋_GB2312"/>
          <w:color w:val="000000" w:themeColor="text1"/>
          <w:sz w:val="32"/>
          <w:szCs w:val="32"/>
          <w14:textFill>
            <w14:solidFill>
              <w14:schemeClr w14:val="tx1"/>
            </w14:solidFill>
          </w14:textFill>
        </w:rPr>
      </w:pPr>
      <w:r>
        <w:rPr>
          <w:rFonts w:hint="eastAsia" w:ascii="仿宋_GB2312" w:hAnsi="仿宋_GB2312" w:eastAsia="仿宋_GB2312"/>
          <w:color w:val="000000" w:themeColor="text1"/>
          <w:sz w:val="32"/>
          <w:szCs w:val="32"/>
          <w14:textFill>
            <w14:solidFill>
              <w14:schemeClr w14:val="tx1"/>
            </w14:solidFill>
          </w14:textFill>
        </w:rPr>
        <w:t>4.中美青年创客大赛海口赛区项目评审细则</w:t>
      </w:r>
    </w:p>
    <w:p>
      <w:pPr>
        <w:widowControl/>
        <w:spacing w:line="600" w:lineRule="exact"/>
        <w:ind w:firstLine="640" w:firstLineChars="200"/>
        <w:rPr>
          <w:rFonts w:ascii="仿宋_GB2312" w:hAnsi="仿宋_GB2312" w:eastAsia="仿宋_GB2312"/>
          <w:color w:val="000000" w:themeColor="text1"/>
          <w:sz w:val="32"/>
          <w:szCs w:val="32"/>
          <w14:textFill>
            <w14:solidFill>
              <w14:schemeClr w14:val="tx1"/>
            </w14:solidFill>
          </w14:textFill>
        </w:rPr>
      </w:pPr>
      <w:r>
        <w:rPr>
          <w:rFonts w:hint="eastAsia" w:ascii="仿宋_GB2312" w:hAnsi="仿宋_GB2312" w:eastAsia="仿宋_GB2312"/>
          <w:color w:val="000000" w:themeColor="text1"/>
          <w:sz w:val="32"/>
          <w:szCs w:val="32"/>
          <w14:textFill>
            <w14:solidFill>
              <w14:schemeClr w14:val="tx1"/>
            </w14:solidFill>
          </w14:textFill>
        </w:rPr>
        <w:t>5.2018中美青年创客大赛海口赛区选拔赛作品申报书</w:t>
      </w:r>
    </w:p>
    <w:p>
      <w:pPr>
        <w:widowControl/>
        <w:spacing w:line="600" w:lineRule="exact"/>
        <w:ind w:firstLine="640" w:firstLineChars="200"/>
        <w:rPr>
          <w:rFonts w:ascii="仿宋_GB2312" w:hAnsi="仿宋_GB2312" w:eastAsia="仿宋_GB2312"/>
          <w:color w:val="000000" w:themeColor="text1"/>
          <w:sz w:val="32"/>
          <w:szCs w:val="32"/>
          <w14:textFill>
            <w14:solidFill>
              <w14:schemeClr w14:val="tx1"/>
            </w14:solidFill>
          </w14:textFill>
        </w:rPr>
      </w:pPr>
      <w:r>
        <w:rPr>
          <w:rFonts w:hint="eastAsia" w:ascii="仿宋_GB2312" w:hAnsi="仿宋_GB2312" w:eastAsia="仿宋_GB2312"/>
          <w:color w:val="000000" w:themeColor="text1"/>
          <w:sz w:val="32"/>
          <w:szCs w:val="32"/>
          <w14:textFill>
            <w14:solidFill>
              <w14:schemeClr w14:val="tx1"/>
            </w14:solidFill>
          </w14:textFill>
        </w:rPr>
        <w:t>6.中美青年创客大赛海口赛区参赛学校联系人信息表</w:t>
      </w:r>
    </w:p>
    <w:p>
      <w:pPr>
        <w:widowControl/>
        <w:spacing w:line="600" w:lineRule="exact"/>
        <w:ind w:firstLine="640" w:firstLineChars="200"/>
        <w:rPr>
          <w:rFonts w:ascii="仿宋_GB2312" w:hAnsi="仿宋_GB2312" w:eastAsia="仿宋_GB2312"/>
          <w:color w:val="000000" w:themeColor="text1"/>
          <w:sz w:val="32"/>
          <w:szCs w:val="32"/>
          <w14:textFill>
            <w14:solidFill>
              <w14:schemeClr w14:val="tx1"/>
            </w14:solidFill>
          </w14:textFill>
        </w:rPr>
      </w:pPr>
      <w:r>
        <w:rPr>
          <w:rFonts w:hint="eastAsia" w:ascii="仿宋_GB2312" w:hAnsi="仿宋_GB2312" w:eastAsia="仿宋_GB2312"/>
          <w:color w:val="000000" w:themeColor="text1"/>
          <w:sz w:val="32"/>
          <w:szCs w:val="32"/>
          <w14:textFill>
            <w14:solidFill>
              <w14:schemeClr w14:val="tx1"/>
            </w14:solidFill>
          </w14:textFill>
        </w:rPr>
        <w:t>7.中美青年创客大赛海口赛区参赛学校展示特殊需求表</w:t>
      </w:r>
    </w:p>
    <w:p>
      <w:pPr>
        <w:widowControl/>
        <w:spacing w:line="600" w:lineRule="exact"/>
        <w:ind w:firstLine="640" w:firstLineChars="200"/>
        <w:rPr>
          <w:rFonts w:ascii="仿宋_GB2312" w:eastAsia="仿宋_GB2312"/>
          <w:color w:val="000000" w:themeColor="text1"/>
          <w:sz w:val="32"/>
          <w:szCs w:val="32"/>
          <w14:textFill>
            <w14:solidFill>
              <w14:schemeClr w14:val="tx1"/>
            </w14:solidFill>
          </w14:textFill>
        </w:rPr>
      </w:pPr>
    </w:p>
    <w:p>
      <w:pPr>
        <w:spacing w:line="560" w:lineRule="exact"/>
        <w:ind w:right="840" w:rightChars="400" w:firstLine="5120" w:firstLineChars="1600"/>
        <w:jc w:val="left"/>
        <w:rPr>
          <w:rFonts w:ascii="仿宋_GB2312" w:hAnsi="宋体" w:eastAsia="仿宋_GB2312"/>
          <w:color w:val="000000" w:themeColor="text1"/>
          <w:sz w:val="32"/>
          <w:szCs w:val="32"/>
          <w14:textFill>
            <w14:solidFill>
              <w14:schemeClr w14:val="tx1"/>
            </w14:solidFill>
          </w14:textFill>
        </w:rPr>
      </w:pPr>
    </w:p>
    <w:p>
      <w:pPr>
        <w:spacing w:line="560" w:lineRule="exact"/>
        <w:ind w:right="840" w:rightChars="400" w:firstLine="5120" w:firstLineChars="1600"/>
        <w:jc w:val="left"/>
        <w:rPr>
          <w:rFonts w:ascii="仿宋_GB2312" w:hAnsi="宋体" w:eastAsia="仿宋_GB2312"/>
          <w:color w:val="000000" w:themeColor="text1"/>
          <w:sz w:val="32"/>
          <w:szCs w:val="32"/>
          <w14:textFill>
            <w14:solidFill>
              <w14:schemeClr w14:val="tx1"/>
            </w14:solidFill>
          </w14:textFill>
        </w:rPr>
      </w:pPr>
      <w:r>
        <w:rPr>
          <w:rFonts w:hint="eastAsia" w:ascii="仿宋_GB2312" w:hAnsi="宋体" w:eastAsia="仿宋_GB2312"/>
          <w:color w:val="000000" w:themeColor="text1"/>
          <w:sz w:val="32"/>
          <w:szCs w:val="32"/>
          <w14:textFill>
            <w14:solidFill>
              <w14:schemeClr w14:val="tx1"/>
            </w14:solidFill>
          </w14:textFill>
        </w:rPr>
        <w:t>海南省教育厅</w:t>
      </w:r>
    </w:p>
    <w:p>
      <w:pPr>
        <w:spacing w:line="560" w:lineRule="exact"/>
        <w:ind w:right="840" w:rightChars="400"/>
        <w:jc w:val="right"/>
        <w:rPr>
          <w:rFonts w:ascii="仿宋_GB2312" w:eastAsia="仿宋_GB2312"/>
          <w:color w:val="000000" w:themeColor="text1"/>
          <w:sz w:val="32"/>
          <w:szCs w:val="32"/>
          <w14:textFill>
            <w14:solidFill>
              <w14:schemeClr w14:val="tx1"/>
            </w14:solidFill>
          </w14:textFill>
        </w:rPr>
      </w:pPr>
      <w:r>
        <w:rPr>
          <w:rFonts w:hint="eastAsia" w:ascii="仿宋_GB2312" w:hAnsi="宋体" w:eastAsia="仿宋_GB2312"/>
          <w:color w:val="000000" w:themeColor="text1"/>
          <w:sz w:val="32"/>
          <w:szCs w:val="32"/>
          <w14:textFill>
            <w14:solidFill>
              <w14:schemeClr w14:val="tx1"/>
            </w14:solidFill>
          </w14:textFill>
        </w:rPr>
        <w:t>2018年4月3日</w:t>
      </w:r>
    </w:p>
    <w:p>
      <w:pPr>
        <w:widowControl/>
        <w:jc w:val="left"/>
        <w:rPr>
          <w:color w:val="000000" w:themeColor="text1"/>
          <w14:textFill>
            <w14:solidFill>
              <w14:schemeClr w14:val="tx1"/>
            </w14:solidFill>
          </w14:textFill>
        </w:rPr>
        <w:sectPr>
          <w:footerReference r:id="rId3" w:type="default"/>
          <w:footerReference r:id="rId4" w:type="even"/>
          <w:pgSz w:w="11906" w:h="16838"/>
          <w:pgMar w:top="1440" w:right="1800" w:bottom="1440" w:left="1800" w:header="851" w:footer="992" w:gutter="0"/>
          <w:pgNumType w:fmt="numberInDash"/>
          <w:cols w:space="720" w:num="1"/>
          <w:docGrid w:type="lines" w:linePitch="312" w:charSpace="0"/>
        </w:sectPr>
      </w:pPr>
      <w:r>
        <w:rPr>
          <w:color w:val="000000" w:themeColor="text1"/>
          <w14:textFill>
            <w14:solidFill>
              <w14:schemeClr w14:val="tx1"/>
            </w14:solidFill>
          </w14:textFill>
        </w:rPr>
        <w:br w:type="page"/>
      </w:r>
      <w:bookmarkStart w:id="0" w:name="_Hlk508725416"/>
    </w:p>
    <w:p>
      <w:pPr>
        <w:rPr>
          <w:rFonts w:ascii="黑体" w:hAnsi="黑体" w:eastAsia="黑体"/>
          <w:color w:val="000000" w:themeColor="text1"/>
          <w:sz w:val="28"/>
          <w14:textFill>
            <w14:solidFill>
              <w14:schemeClr w14:val="tx1"/>
            </w14:solidFill>
          </w14:textFill>
        </w:rPr>
      </w:pPr>
      <w:r>
        <w:rPr>
          <w:rFonts w:ascii="黑体" w:hAnsi="黑体" w:eastAsia="黑体"/>
          <w:color w:val="000000" w:themeColor="text1"/>
          <w:sz w:val="28"/>
          <w14:textFill>
            <w14:solidFill>
              <w14:schemeClr w14:val="tx1"/>
            </w14:solidFill>
          </w14:textFill>
        </w:rPr>
        <w:t>附件</w:t>
      </w:r>
      <w:r>
        <w:rPr>
          <w:rFonts w:hint="eastAsia" w:ascii="黑体" w:hAnsi="黑体" w:eastAsia="黑体"/>
          <w:color w:val="000000" w:themeColor="text1"/>
          <w:sz w:val="28"/>
          <w14:textFill>
            <w14:solidFill>
              <w14:schemeClr w14:val="tx1"/>
            </w14:solidFill>
          </w14:textFill>
        </w:rPr>
        <w:t>1</w:t>
      </w:r>
    </w:p>
    <w:p>
      <w:pPr>
        <w:widowControl/>
        <w:jc w:val="center"/>
        <w:rPr>
          <w:rFonts w:ascii="宋体" w:hAnsi="宋体" w:cs="宋体"/>
          <w:b/>
          <w:bCs/>
          <w:color w:val="000000" w:themeColor="text1"/>
          <w:kern w:val="0"/>
          <w:sz w:val="40"/>
          <w:szCs w:val="40"/>
          <w14:textFill>
            <w14:solidFill>
              <w14:schemeClr w14:val="tx1"/>
            </w14:solidFill>
          </w14:textFill>
        </w:rPr>
      </w:pPr>
      <w:r>
        <w:rPr>
          <w:rFonts w:hint="eastAsia" w:ascii="宋体" w:hAnsi="宋体" w:cs="宋体"/>
          <w:b/>
          <w:bCs/>
          <w:color w:val="000000" w:themeColor="text1"/>
          <w:kern w:val="0"/>
          <w:sz w:val="40"/>
          <w:szCs w:val="40"/>
          <w14:textFill>
            <w14:solidFill>
              <w14:schemeClr w14:val="tx1"/>
            </w14:solidFill>
          </w14:textFill>
        </w:rPr>
        <w:t>中美青年创客大赛推荐技术平台清单</w:t>
      </w:r>
    </w:p>
    <w:p>
      <w:pPr>
        <w:ind w:firstLine="480" w:firstLineChars="200"/>
        <w:jc w:val="left"/>
        <w:rPr>
          <w:rFonts w:ascii="宋体" w:hAnsi="宋体" w:cs="宋体"/>
          <w:color w:val="000000" w:themeColor="text1"/>
          <w:sz w:val="24"/>
          <w:szCs w:val="24"/>
          <w14:textFill>
            <w14:solidFill>
              <w14:schemeClr w14:val="tx1"/>
            </w14:solidFill>
          </w14:textFill>
        </w:rPr>
      </w:pPr>
      <w:r>
        <w:rPr>
          <w:rFonts w:ascii="宋体" w:hAnsi="宋体" w:cs="宋体"/>
          <w:color w:val="000000" w:themeColor="text1"/>
          <w:sz w:val="24"/>
          <w:szCs w:val="24"/>
          <w14:textFill>
            <w14:solidFill>
              <w14:schemeClr w14:val="tx1"/>
            </w14:solidFill>
          </w14:textFill>
        </w:rPr>
        <w:t>2018年中美青年创客大赛推荐使用的开源硬件平台包括Genuino101*开发板与英特尔®Edison计算平台。各分赛区选拔赛组织单位会为参赛选手提供一定数量的平台使用，同时英特尔硬享公社（CCE）在线平台（http://ccechina.intel.com/）将开放给所有的参赛者，大家可以通过平台获取相应的技术支持和帮助。</w:t>
      </w:r>
    </w:p>
    <w:p>
      <w:pPr>
        <w:numPr>
          <w:ilvl w:val="0"/>
          <w:numId w:val="1"/>
        </w:numPr>
        <w:ind w:firstLine="562" w:firstLineChars="200"/>
        <w:jc w:val="left"/>
        <w:rPr>
          <w:rFonts w:ascii="宋体" w:hAnsi="宋体" w:cs="宋体"/>
          <w:b/>
          <w:bCs/>
          <w:color w:val="000000" w:themeColor="text1"/>
          <w:sz w:val="28"/>
          <w:szCs w:val="24"/>
          <w14:textFill>
            <w14:solidFill>
              <w14:schemeClr w14:val="tx1"/>
            </w14:solidFill>
          </w14:textFill>
        </w:rPr>
      </w:pPr>
      <w:r>
        <w:rPr>
          <w:rFonts w:ascii="宋体" w:hAnsi="宋体" w:cs="宋体"/>
          <w:b/>
          <w:bCs/>
          <w:color w:val="000000" w:themeColor="text1"/>
          <w:sz w:val="28"/>
          <w:szCs w:val="24"/>
          <w14:textFill>
            <w14:solidFill>
              <w14:schemeClr w14:val="tx1"/>
            </w14:solidFill>
          </w14:textFill>
        </w:rPr>
        <w:t>Genuino101*开发板</w:t>
      </w:r>
    </w:p>
    <w:p>
      <w:pPr>
        <w:ind w:firstLine="480" w:firstLineChars="200"/>
        <w:jc w:val="left"/>
        <w:rPr>
          <w:rFonts w:ascii="宋体" w:hAnsi="宋体" w:cs="宋体"/>
          <w:color w:val="000000" w:themeColor="text1"/>
          <w:sz w:val="24"/>
          <w:szCs w:val="24"/>
          <w14:textFill>
            <w14:solidFill>
              <w14:schemeClr w14:val="tx1"/>
            </w14:solidFill>
          </w14:textFill>
        </w:rPr>
      </w:pPr>
      <w:r>
        <w:rPr>
          <w:rFonts w:ascii="宋体" w:hAnsi="宋体" w:cs="宋体"/>
          <w:color w:val="000000" w:themeColor="text1"/>
          <w:sz w:val="24"/>
          <w:szCs w:val="24"/>
          <w14:textFill>
            <w14:solidFill>
              <w14:schemeClr w14:val="tx1"/>
            </w14:solidFill>
          </w14:textFill>
        </w:rPr>
        <w:drawing>
          <wp:anchor distT="0" distB="0" distL="114300" distR="114300" simplePos="0" relativeHeight="251662336" behindDoc="0" locked="0" layoutInCell="1" allowOverlap="1">
            <wp:simplePos x="0" y="0"/>
            <wp:positionH relativeFrom="column">
              <wp:posOffset>3163570</wp:posOffset>
            </wp:positionH>
            <wp:positionV relativeFrom="paragraph">
              <wp:posOffset>43180</wp:posOffset>
            </wp:positionV>
            <wp:extent cx="2028825" cy="1857375"/>
            <wp:effectExtent l="0" t="0" r="9525" b="9525"/>
            <wp:wrapSquare wrapText="bothSides"/>
            <wp:docPr id="3" name="图片 3" descr="WT46FH6DYPVO8MO}BFW2X(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WT46FH6DYPVO8MO}BFW2X(D"/>
                    <pic:cNvPicPr>
                      <a:picLocks noChangeAspect="1"/>
                    </pic:cNvPicPr>
                  </pic:nvPicPr>
                  <pic:blipFill>
                    <a:blip r:embed="rId6"/>
                    <a:stretch>
                      <a:fillRect/>
                    </a:stretch>
                  </pic:blipFill>
                  <pic:spPr>
                    <a:xfrm>
                      <a:off x="0" y="0"/>
                      <a:ext cx="2028825" cy="1857375"/>
                    </a:xfrm>
                    <a:prstGeom prst="rect">
                      <a:avLst/>
                    </a:prstGeom>
                  </pic:spPr>
                </pic:pic>
              </a:graphicData>
            </a:graphic>
          </wp:anchor>
        </w:drawing>
      </w:r>
      <w:r>
        <w:rPr>
          <w:rFonts w:ascii="宋体" w:hAnsi="宋体" w:cs="宋体"/>
          <w:color w:val="000000" w:themeColor="text1"/>
          <w:sz w:val="24"/>
          <w:szCs w:val="24"/>
          <w14:textFill>
            <w14:solidFill>
              <w14:schemeClr w14:val="tx1"/>
            </w14:solidFill>
          </w14:textFill>
        </w:rPr>
        <w:t>Genuino101是Arduino UNO的理想升级版本，它使用了最新技术，支持手势识别、六轴运动传感器，可以用手机的蓝牙进行控制。开发板上使用了英特尔的低功耗高性能模块Curie（居里），只要入门级的价格就可以学习和评估。它保留了Arduino UNO的接口和外设，同时板载了蓝牙BLE、加速度传感器/陀螺仪，能够轻松的帮助你连接到世界。</w:t>
      </w:r>
      <w:r>
        <w:rPr>
          <w:rFonts w:hint="eastAsia" w:ascii="宋体" w:hAnsi="宋体" w:cs="宋体"/>
          <w:color w:val="000000" w:themeColor="text1"/>
          <w:sz w:val="24"/>
          <w:szCs w:val="24"/>
          <w14:textFill>
            <w14:solidFill>
              <w14:schemeClr w14:val="tx1"/>
            </w14:solidFill>
          </w14:textFill>
        </w:rPr>
        <w:t>Cuire</w:t>
      </w:r>
      <w:r>
        <w:rPr>
          <w:rFonts w:ascii="宋体" w:hAnsi="宋体" w:cs="宋体"/>
          <w:color w:val="000000" w:themeColor="text1"/>
          <w:sz w:val="24"/>
          <w:szCs w:val="24"/>
          <w14:textFill>
            <w14:solidFill>
              <w14:schemeClr w14:val="tx1"/>
            </w14:solidFill>
          </w14:textFill>
        </w:rPr>
        <w:t>有两个内核，一个内核是x86（Quark，夸克），另一个内核是ARC，它们的主频都是32MHz。夸克内核运行viperos RTOS，它负责完成大部分Arduino核心任务。它带有14个数字输入/输出引脚（其中4可作为PWM输出），6个模拟输入，一个USB接口用于串口通信和程序下载，一个电源插座，一个ICSP插座用于SPI和I2C信号扩展。Arduino/Genuino 101使用3.3V的工作电压，但是IO可适用输入5V电压。</w:t>
      </w:r>
    </w:p>
    <w:p>
      <w:pPr>
        <w:ind w:firstLine="440" w:firstLineChars="200"/>
        <w:jc w:val="left"/>
        <w:rPr>
          <w:rFonts w:ascii="宋体" w:hAnsi="宋体" w:cs="宋体"/>
          <w:color w:val="000000" w:themeColor="text1"/>
          <w:sz w:val="22"/>
          <w:szCs w:val="21"/>
          <w14:textFill>
            <w14:solidFill>
              <w14:schemeClr w14:val="tx1"/>
            </w14:solidFill>
          </w14:textFill>
        </w:rPr>
      </w:pPr>
      <w:r>
        <w:rPr>
          <w:rFonts w:hint="eastAsia" w:ascii="宋体" w:hAnsi="宋体" w:cs="宋体"/>
          <w:color w:val="000000" w:themeColor="text1"/>
          <w:sz w:val="22"/>
          <w:szCs w:val="21"/>
          <w14:textFill>
            <w14:solidFill>
              <w14:schemeClr w14:val="tx1"/>
            </w14:solidFill>
          </w14:textFill>
        </w:rPr>
        <w:t>更多信息访问</w:t>
      </w:r>
      <w:r>
        <w:fldChar w:fldCharType="begin"/>
      </w:r>
      <w:r>
        <w:instrText xml:space="preserve"> HYPERLINK "https://software.intel.com/zh-cn/iot/hardware/curie/dev-kit" </w:instrText>
      </w:r>
      <w:r>
        <w:fldChar w:fldCharType="separate"/>
      </w:r>
      <w:r>
        <w:rPr>
          <w:rFonts w:ascii="宋体" w:hAnsi="宋体" w:cs="宋体"/>
          <w:color w:val="000000" w:themeColor="text1"/>
          <w:sz w:val="22"/>
          <w:szCs w:val="21"/>
          <w14:textFill>
            <w14:solidFill>
              <w14:schemeClr w14:val="tx1"/>
            </w14:solidFill>
          </w14:textFill>
        </w:rPr>
        <w:t>https://software.intel.com/zh-cn/iot/hardware/curie/dev-kit</w:t>
      </w:r>
      <w:r>
        <w:rPr>
          <w:rFonts w:ascii="宋体" w:hAnsi="宋体" w:cs="宋体"/>
          <w:color w:val="000000" w:themeColor="text1"/>
          <w:sz w:val="22"/>
          <w:szCs w:val="21"/>
          <w14:textFill>
            <w14:solidFill>
              <w14:schemeClr w14:val="tx1"/>
            </w14:solidFill>
          </w14:textFill>
        </w:rPr>
        <w:fldChar w:fldCharType="end"/>
      </w:r>
    </w:p>
    <w:p>
      <w:pPr>
        <w:ind w:firstLine="440" w:firstLineChars="200"/>
        <w:jc w:val="left"/>
        <w:rPr>
          <w:rFonts w:ascii="宋体" w:hAnsi="宋体" w:cs="宋体"/>
          <w:color w:val="000000" w:themeColor="text1"/>
          <w:sz w:val="22"/>
          <w:szCs w:val="21"/>
          <w14:textFill>
            <w14:solidFill>
              <w14:schemeClr w14:val="tx1"/>
            </w14:solidFill>
          </w14:textFill>
        </w:rPr>
      </w:pPr>
    </w:p>
    <w:p>
      <w:pPr>
        <w:numPr>
          <w:ilvl w:val="0"/>
          <w:numId w:val="1"/>
        </w:numPr>
        <w:ind w:firstLine="562" w:firstLineChars="200"/>
        <w:jc w:val="left"/>
        <w:rPr>
          <w:rFonts w:ascii="宋体" w:hAnsi="宋体" w:cs="宋体"/>
          <w:b/>
          <w:bCs/>
          <w:color w:val="000000" w:themeColor="text1"/>
          <w:sz w:val="28"/>
          <w:szCs w:val="24"/>
          <w14:textFill>
            <w14:solidFill>
              <w14:schemeClr w14:val="tx1"/>
            </w14:solidFill>
          </w14:textFill>
        </w:rPr>
      </w:pPr>
      <w:r>
        <w:rPr>
          <w:rFonts w:ascii="宋体" w:hAnsi="宋体" w:cs="宋体"/>
          <w:b/>
          <w:bCs/>
          <w:color w:val="000000" w:themeColor="text1"/>
          <w:sz w:val="28"/>
          <w:szCs w:val="24"/>
          <w14:textFill>
            <w14:solidFill>
              <w14:schemeClr w14:val="tx1"/>
            </w14:solidFill>
          </w14:textFill>
        </w:rPr>
        <w:t>英特尔® Edison计算平台</w:t>
      </w:r>
    </w:p>
    <w:p>
      <w:pPr>
        <w:ind w:firstLine="480" w:firstLineChars="200"/>
        <w:jc w:val="left"/>
        <w:rPr>
          <w:rFonts w:ascii="宋体" w:hAnsi="宋体" w:cs="宋体"/>
          <w:color w:val="000000" w:themeColor="text1"/>
          <w:sz w:val="24"/>
          <w:szCs w:val="24"/>
          <w14:textFill>
            <w14:solidFill>
              <w14:schemeClr w14:val="tx1"/>
            </w14:solidFill>
          </w14:textFill>
        </w:rPr>
      </w:pPr>
      <w:r>
        <w:rPr>
          <w:rFonts w:ascii="宋体" w:hAnsi="宋体" w:cs="宋体"/>
          <w:color w:val="000000" w:themeColor="text1"/>
          <w:sz w:val="24"/>
          <w:szCs w:val="24"/>
          <w14:textFill>
            <w14:solidFill>
              <w14:schemeClr w14:val="tx1"/>
            </w14:solidFill>
          </w14:textFill>
        </w:rPr>
        <w:drawing>
          <wp:anchor distT="0" distB="0" distL="114300" distR="114300" simplePos="0" relativeHeight="251663360" behindDoc="0" locked="0" layoutInCell="1" allowOverlap="1">
            <wp:simplePos x="0" y="0"/>
            <wp:positionH relativeFrom="column">
              <wp:posOffset>3920490</wp:posOffset>
            </wp:positionH>
            <wp:positionV relativeFrom="paragraph">
              <wp:posOffset>46355</wp:posOffset>
            </wp:positionV>
            <wp:extent cx="1619250" cy="1362075"/>
            <wp:effectExtent l="0" t="0" r="0" b="9525"/>
            <wp:wrapSquare wrapText="bothSides"/>
            <wp:docPr id="4" name="图片 4" descr="0$O02H}1F$NM0PO2A`YZB}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0$O02H}1F$NM0PO2A`YZB}2"/>
                    <pic:cNvPicPr>
                      <a:picLocks noChangeAspect="1"/>
                    </pic:cNvPicPr>
                  </pic:nvPicPr>
                  <pic:blipFill>
                    <a:blip r:embed="rId7"/>
                    <a:stretch>
                      <a:fillRect/>
                    </a:stretch>
                  </pic:blipFill>
                  <pic:spPr>
                    <a:xfrm>
                      <a:off x="0" y="0"/>
                      <a:ext cx="1619250" cy="1362075"/>
                    </a:xfrm>
                    <a:prstGeom prst="rect">
                      <a:avLst/>
                    </a:prstGeom>
                  </pic:spPr>
                </pic:pic>
              </a:graphicData>
            </a:graphic>
          </wp:anchor>
        </w:drawing>
      </w:r>
      <w:r>
        <w:rPr>
          <w:rFonts w:ascii="宋体" w:hAnsi="宋体" w:cs="宋体"/>
          <w:color w:val="000000" w:themeColor="text1"/>
          <w:sz w:val="24"/>
          <w:szCs w:val="24"/>
          <w14:textFill>
            <w14:solidFill>
              <w14:schemeClr w14:val="tx1"/>
            </w14:solidFill>
          </w14:textFill>
        </w:rPr>
        <w:t>英特尔Edison模块采用22纳米英特尔®凌动系统芯片，包括一个双核、双线程500 MHz CPU和一个32位100 MHz Quark MCU。它可以在大约一张邮票尺寸的模块上支持多达40个GPIO、1G LPDDR3内存、4G eMMC、双频段Wi-Fi和低功耗蓝牙。Edison的体积仅比邮票稍微大一点，专为开发小型或可穿戴式设备的发明者、创业家和消费产品设计师而设计，并通过商业渠道向个人销售。Edison支持利用Arduino和C/C++，以及Node.JS、Python、Visual Programming等开发工具。此外，还包括设备间和从设备到云的连接框架，以实现跨设备通信以及基于云的多租户时间序列分析服务。Edison Arduino扩展板专为之前Arduino的开发者而准 备。熟悉Arduino的开发者，可以使用与Arduino相同的开发方式，在 Edison上进行开发。</w:t>
      </w:r>
    </w:p>
    <w:p>
      <w:pPr>
        <w:ind w:firstLine="480" w:firstLineChars="200"/>
        <w:jc w:val="left"/>
        <w:rPr>
          <w:rFonts w:ascii="宋体" w:hAnsi="宋体" w:cs="宋体"/>
          <w:color w:val="000000" w:themeColor="text1"/>
          <w:sz w:val="24"/>
          <w:szCs w:val="24"/>
          <w14:textFill>
            <w14:solidFill>
              <w14:schemeClr w14:val="tx1"/>
            </w14:solidFill>
          </w14:textFill>
        </w:rPr>
      </w:pPr>
    </w:p>
    <w:p>
      <w:pPr>
        <w:ind w:firstLine="630" w:firstLineChars="300"/>
        <w:rPr>
          <w:rFonts w:ascii="宋体" w:hAnsi="宋体" w:cs="宋体"/>
          <w:color w:val="000000" w:themeColor="text1"/>
          <w:szCs w:val="28"/>
          <w14:textFill>
            <w14:solidFill>
              <w14:schemeClr w14:val="tx1"/>
            </w14:solidFill>
          </w14:textFill>
        </w:rPr>
      </w:pPr>
      <w:r>
        <w:rPr>
          <w:rFonts w:ascii="宋体" w:hAnsi="宋体" w:cs="宋体"/>
          <w:color w:val="000000" w:themeColor="text1"/>
          <w:szCs w:val="28"/>
          <w14:textFill>
            <w14:solidFill>
              <w14:schemeClr w14:val="tx1"/>
            </w14:solidFill>
          </w14:textFill>
        </w:rPr>
        <w:t>更多信息请访问</w:t>
      </w:r>
      <w:r>
        <w:rPr>
          <w:rFonts w:hint="eastAsia" w:ascii="宋体" w:hAnsi="宋体" w:cs="宋体"/>
          <w:color w:val="000000" w:themeColor="text1"/>
          <w:szCs w:val="28"/>
          <w14:textFill>
            <w14:solidFill>
              <w14:schemeClr w14:val="tx1"/>
            </w14:solidFill>
          </w14:textFill>
        </w:rPr>
        <w:t>：</w:t>
      </w:r>
      <w:r>
        <w:fldChar w:fldCharType="begin"/>
      </w:r>
      <w:r>
        <w:instrText xml:space="preserve"> HYPERLINK "https://software.intel.com/zh-cn/iot/hardware/edison" </w:instrText>
      </w:r>
      <w:r>
        <w:fldChar w:fldCharType="separate"/>
      </w:r>
      <w:r>
        <w:rPr>
          <w:rStyle w:val="9"/>
          <w:rFonts w:hint="default"/>
          <w:color w:val="000000" w:themeColor="text1"/>
          <w:szCs w:val="28"/>
          <w14:textFill>
            <w14:solidFill>
              <w14:schemeClr w14:val="tx1"/>
            </w14:solidFill>
          </w14:textFill>
        </w:rPr>
        <w:t>https://software.intel.com/zh-cn/iot/hardware/edison</w:t>
      </w:r>
      <w:r>
        <w:rPr>
          <w:rStyle w:val="9"/>
          <w:rFonts w:hint="default"/>
          <w:color w:val="000000" w:themeColor="text1"/>
          <w:szCs w:val="28"/>
          <w14:textFill>
            <w14:solidFill>
              <w14:schemeClr w14:val="tx1"/>
            </w14:solidFill>
          </w14:textFill>
        </w:rPr>
        <w:fldChar w:fldCharType="end"/>
      </w:r>
    </w:p>
    <w:p>
      <w:pPr>
        <w:rPr>
          <w:color w:val="000000" w:themeColor="text1"/>
          <w14:textFill>
            <w14:solidFill>
              <w14:schemeClr w14:val="tx1"/>
            </w14:solidFill>
          </w14:textFill>
        </w:rPr>
      </w:pPr>
    </w:p>
    <w:p>
      <w:pPr>
        <w:widowControl/>
        <w:jc w:val="left"/>
        <w:rPr>
          <w:rFonts w:ascii="黑体" w:hAnsi="黑体" w:eastAsia="黑体"/>
          <w:color w:val="000000" w:themeColor="text1"/>
          <w:sz w:val="28"/>
          <w14:textFill>
            <w14:solidFill>
              <w14:schemeClr w14:val="tx1"/>
            </w14:solidFill>
          </w14:textFill>
        </w:rPr>
        <w:sectPr>
          <w:pgSz w:w="11906" w:h="16838"/>
          <w:pgMar w:top="1440" w:right="1800" w:bottom="1440" w:left="1800" w:header="851" w:footer="992" w:gutter="0"/>
          <w:pgNumType w:fmt="numberInDash"/>
          <w:cols w:space="720" w:num="1"/>
          <w:docGrid w:type="lines" w:linePitch="312" w:charSpace="0"/>
        </w:sectPr>
      </w:pPr>
    </w:p>
    <w:p>
      <w:pPr>
        <w:widowControl/>
        <w:jc w:val="left"/>
        <w:rPr>
          <w:rFonts w:ascii="黑体" w:hAnsi="黑体" w:eastAsia="黑体"/>
          <w:color w:val="000000" w:themeColor="text1"/>
          <w:sz w:val="28"/>
          <w14:textFill>
            <w14:solidFill>
              <w14:schemeClr w14:val="tx1"/>
            </w14:solidFill>
          </w14:textFill>
        </w:rPr>
      </w:pPr>
      <w:r>
        <w:rPr>
          <w:rFonts w:hint="eastAsia" w:ascii="黑体" w:hAnsi="黑体" w:eastAsia="黑体"/>
          <w:color w:val="000000" w:themeColor="text1"/>
          <w:sz w:val="28"/>
          <w14:textFill>
            <w14:solidFill>
              <w14:schemeClr w14:val="tx1"/>
            </w14:solidFill>
          </w14:textFill>
        </w:rPr>
        <w:t>附件2</w:t>
      </w:r>
    </w:p>
    <w:p>
      <w:pPr>
        <w:spacing w:line="600" w:lineRule="exact"/>
        <w:jc w:val="center"/>
        <w:rPr>
          <w:rFonts w:asciiTheme="minorEastAsia" w:hAnsiTheme="minorEastAsia" w:eastAsiaTheme="minorEastAsia" w:cstheme="minorEastAsia"/>
          <w:b/>
          <w:bCs/>
          <w:color w:val="000000" w:themeColor="text1"/>
          <w:sz w:val="40"/>
          <w:szCs w:val="40"/>
          <w14:textFill>
            <w14:solidFill>
              <w14:schemeClr w14:val="tx1"/>
            </w14:solidFill>
          </w14:textFill>
        </w:rPr>
      </w:pPr>
      <w:r>
        <w:rPr>
          <w:rFonts w:hint="eastAsia" w:asciiTheme="minorEastAsia" w:hAnsiTheme="minorEastAsia" w:eastAsiaTheme="minorEastAsia" w:cstheme="minorEastAsia"/>
          <w:b/>
          <w:bCs/>
          <w:color w:val="000000" w:themeColor="text1"/>
          <w:sz w:val="40"/>
          <w:szCs w:val="40"/>
          <w14:textFill>
            <w14:solidFill>
              <w14:schemeClr w14:val="tx1"/>
            </w14:solidFill>
          </w14:textFill>
        </w:rPr>
        <w:t>各高校推荐中美青年创客大赛海口赛区</w:t>
      </w:r>
    </w:p>
    <w:p>
      <w:pPr>
        <w:spacing w:line="600" w:lineRule="exact"/>
        <w:jc w:val="center"/>
        <w:rPr>
          <w:rFonts w:asciiTheme="minorEastAsia" w:hAnsiTheme="minorEastAsia" w:eastAsiaTheme="minorEastAsia" w:cstheme="minorEastAsia"/>
          <w:b/>
          <w:bCs/>
          <w:color w:val="000000" w:themeColor="text1"/>
          <w:kern w:val="0"/>
          <w:sz w:val="40"/>
          <w:szCs w:val="40"/>
          <w14:textFill>
            <w14:solidFill>
              <w14:schemeClr w14:val="tx1"/>
            </w14:solidFill>
          </w14:textFill>
        </w:rPr>
      </w:pPr>
      <w:r>
        <w:rPr>
          <w:rFonts w:hint="eastAsia" w:asciiTheme="minorEastAsia" w:hAnsiTheme="minorEastAsia" w:eastAsiaTheme="minorEastAsia" w:cstheme="minorEastAsia"/>
          <w:b/>
          <w:bCs/>
          <w:color w:val="000000" w:themeColor="text1"/>
          <w:sz w:val="40"/>
          <w:szCs w:val="40"/>
          <w14:textFill>
            <w14:solidFill>
              <w14:schemeClr w14:val="tx1"/>
            </w14:solidFill>
          </w14:textFill>
        </w:rPr>
        <w:t>名额分配表</w:t>
      </w:r>
    </w:p>
    <w:tbl>
      <w:tblPr>
        <w:tblStyle w:val="11"/>
        <w:tblW w:w="6382" w:type="dxa"/>
        <w:jc w:val="center"/>
        <w:tblInd w:w="-1410" w:type="dxa"/>
        <w:tblLayout w:type="fixed"/>
        <w:tblCellMar>
          <w:top w:w="0" w:type="dxa"/>
          <w:left w:w="108" w:type="dxa"/>
          <w:bottom w:w="0" w:type="dxa"/>
          <w:right w:w="108" w:type="dxa"/>
        </w:tblCellMar>
      </w:tblPr>
      <w:tblGrid>
        <w:gridCol w:w="3951"/>
        <w:gridCol w:w="2431"/>
      </w:tblGrid>
      <w:tr>
        <w:tblPrEx>
          <w:tblLayout w:type="fixed"/>
          <w:tblCellMar>
            <w:top w:w="0" w:type="dxa"/>
            <w:left w:w="108" w:type="dxa"/>
            <w:bottom w:w="0" w:type="dxa"/>
            <w:right w:w="108" w:type="dxa"/>
          </w:tblCellMar>
        </w:tblPrEx>
        <w:trPr>
          <w:trHeight w:val="624" w:hRule="atLeast"/>
          <w:jc w:val="center"/>
        </w:trPr>
        <w:tc>
          <w:tcPr>
            <w:tcW w:w="3951"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jc w:val="center"/>
              <w:textAlignment w:val="center"/>
              <w:rPr>
                <w:rFonts w:ascii="黑体" w:hAnsi="黑体" w:eastAsia="黑体" w:cs="仿宋"/>
                <w:color w:val="000000" w:themeColor="text1"/>
                <w:sz w:val="28"/>
                <w:szCs w:val="28"/>
                <w14:textFill>
                  <w14:solidFill>
                    <w14:schemeClr w14:val="tx1"/>
                  </w14:solidFill>
                </w14:textFill>
              </w:rPr>
            </w:pPr>
            <w:r>
              <w:rPr>
                <w:rFonts w:hint="eastAsia" w:ascii="黑体" w:hAnsi="黑体" w:eastAsia="黑体" w:cs="仿宋"/>
                <w:color w:val="000000" w:themeColor="text1"/>
                <w:sz w:val="28"/>
                <w:szCs w:val="28"/>
                <w14:textFill>
                  <w14:solidFill>
                    <w14:schemeClr w14:val="tx1"/>
                  </w14:solidFill>
                </w14:textFill>
              </w:rPr>
              <w:t>学校</w:t>
            </w:r>
          </w:p>
        </w:tc>
        <w:tc>
          <w:tcPr>
            <w:tcW w:w="2431"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jc w:val="center"/>
              <w:textAlignment w:val="center"/>
              <w:rPr>
                <w:rFonts w:ascii="黑体" w:hAnsi="黑体" w:eastAsia="黑体" w:cs="仿宋"/>
                <w:color w:val="000000" w:themeColor="text1"/>
                <w:sz w:val="28"/>
                <w:szCs w:val="28"/>
                <w14:textFill>
                  <w14:solidFill>
                    <w14:schemeClr w14:val="tx1"/>
                  </w14:solidFill>
                </w14:textFill>
              </w:rPr>
            </w:pPr>
            <w:r>
              <w:rPr>
                <w:rFonts w:hint="eastAsia" w:ascii="黑体" w:hAnsi="黑体" w:eastAsia="黑体" w:cs="仿宋"/>
                <w:color w:val="000000" w:themeColor="text1"/>
                <w:sz w:val="28"/>
                <w:szCs w:val="28"/>
                <w14:textFill>
                  <w14:solidFill>
                    <w14:schemeClr w14:val="tx1"/>
                  </w14:solidFill>
                </w14:textFill>
              </w:rPr>
              <w:t>项目数</w:t>
            </w:r>
          </w:p>
        </w:tc>
      </w:tr>
      <w:tr>
        <w:tblPrEx>
          <w:tblLayout w:type="fixed"/>
          <w:tblCellMar>
            <w:top w:w="0" w:type="dxa"/>
            <w:left w:w="108" w:type="dxa"/>
            <w:bottom w:w="0" w:type="dxa"/>
            <w:right w:w="108" w:type="dxa"/>
          </w:tblCellMar>
        </w:tblPrEx>
        <w:trPr>
          <w:trHeight w:val="505" w:hRule="atLeast"/>
          <w:jc w:val="center"/>
        </w:trPr>
        <w:tc>
          <w:tcPr>
            <w:tcW w:w="3951"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jc w:val="center"/>
              <w:textAlignment w:val="center"/>
              <w:rPr>
                <w:rFonts w:ascii="宋体" w:hAnsi="宋体" w:cs="仿宋"/>
                <w:color w:val="000000" w:themeColor="text1"/>
                <w:sz w:val="28"/>
                <w:szCs w:val="28"/>
                <w14:textFill>
                  <w14:solidFill>
                    <w14:schemeClr w14:val="tx1"/>
                  </w14:solidFill>
                </w14:textFill>
              </w:rPr>
            </w:pPr>
            <w:r>
              <w:rPr>
                <w:rFonts w:hint="eastAsia" w:ascii="宋体" w:hAnsi="宋体" w:cs="仿宋"/>
                <w:color w:val="000000" w:themeColor="text1"/>
                <w:sz w:val="28"/>
                <w:szCs w:val="28"/>
                <w14:textFill>
                  <w14:solidFill>
                    <w14:schemeClr w14:val="tx1"/>
                  </w14:solidFill>
                </w14:textFill>
              </w:rPr>
              <w:t>海南大学</w:t>
            </w:r>
          </w:p>
        </w:tc>
        <w:tc>
          <w:tcPr>
            <w:tcW w:w="2431"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jc w:val="center"/>
              <w:textAlignment w:val="center"/>
              <w:rPr>
                <w:rFonts w:ascii="宋体" w:hAnsi="宋体" w:cs="仿宋"/>
                <w:color w:val="000000" w:themeColor="text1"/>
                <w:sz w:val="28"/>
                <w:szCs w:val="28"/>
                <w14:textFill>
                  <w14:solidFill>
                    <w14:schemeClr w14:val="tx1"/>
                  </w14:solidFill>
                </w14:textFill>
              </w:rPr>
            </w:pPr>
            <w:r>
              <w:rPr>
                <w:rFonts w:hint="eastAsia" w:ascii="宋体" w:hAnsi="宋体" w:cs="仿宋"/>
                <w:color w:val="000000" w:themeColor="text1"/>
                <w:sz w:val="28"/>
                <w:szCs w:val="28"/>
                <w14:textFill>
                  <w14:solidFill>
                    <w14:schemeClr w14:val="tx1"/>
                  </w14:solidFill>
                </w14:textFill>
              </w:rPr>
              <w:t>≥25</w:t>
            </w:r>
          </w:p>
        </w:tc>
      </w:tr>
      <w:tr>
        <w:tblPrEx>
          <w:tblLayout w:type="fixed"/>
          <w:tblCellMar>
            <w:top w:w="0" w:type="dxa"/>
            <w:left w:w="108" w:type="dxa"/>
            <w:bottom w:w="0" w:type="dxa"/>
            <w:right w:w="108" w:type="dxa"/>
          </w:tblCellMar>
        </w:tblPrEx>
        <w:trPr>
          <w:trHeight w:val="505" w:hRule="atLeast"/>
          <w:jc w:val="center"/>
        </w:trPr>
        <w:tc>
          <w:tcPr>
            <w:tcW w:w="3951"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jc w:val="center"/>
              <w:textAlignment w:val="center"/>
              <w:rPr>
                <w:rFonts w:ascii="宋体" w:hAnsi="宋体" w:cs="仿宋"/>
                <w:color w:val="000000" w:themeColor="text1"/>
                <w:sz w:val="28"/>
                <w:szCs w:val="28"/>
                <w14:textFill>
                  <w14:solidFill>
                    <w14:schemeClr w14:val="tx1"/>
                  </w14:solidFill>
                </w14:textFill>
              </w:rPr>
            </w:pPr>
            <w:r>
              <w:rPr>
                <w:rFonts w:hint="eastAsia" w:ascii="宋体" w:hAnsi="宋体" w:cs="仿宋"/>
                <w:color w:val="000000" w:themeColor="text1"/>
                <w:sz w:val="28"/>
                <w:szCs w:val="28"/>
                <w14:textFill>
                  <w14:solidFill>
                    <w14:schemeClr w14:val="tx1"/>
                  </w14:solidFill>
                </w14:textFill>
              </w:rPr>
              <w:t>海南师范大学</w:t>
            </w:r>
          </w:p>
        </w:tc>
        <w:tc>
          <w:tcPr>
            <w:tcW w:w="2431"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jc w:val="center"/>
              <w:textAlignment w:val="center"/>
              <w:rPr>
                <w:rFonts w:ascii="宋体" w:hAnsi="宋体" w:cs="仿宋"/>
                <w:color w:val="000000" w:themeColor="text1"/>
                <w:sz w:val="28"/>
                <w:szCs w:val="28"/>
                <w14:textFill>
                  <w14:solidFill>
                    <w14:schemeClr w14:val="tx1"/>
                  </w14:solidFill>
                </w14:textFill>
              </w:rPr>
            </w:pPr>
            <w:r>
              <w:rPr>
                <w:rFonts w:hint="eastAsia" w:ascii="宋体" w:hAnsi="宋体" w:cs="仿宋"/>
                <w:color w:val="000000" w:themeColor="text1"/>
                <w:sz w:val="28"/>
                <w:szCs w:val="28"/>
                <w14:textFill>
                  <w14:solidFill>
                    <w14:schemeClr w14:val="tx1"/>
                  </w14:solidFill>
                </w14:textFill>
              </w:rPr>
              <w:t>≥20</w:t>
            </w:r>
          </w:p>
        </w:tc>
      </w:tr>
      <w:tr>
        <w:tblPrEx>
          <w:tblLayout w:type="fixed"/>
          <w:tblCellMar>
            <w:top w:w="0" w:type="dxa"/>
            <w:left w:w="108" w:type="dxa"/>
            <w:bottom w:w="0" w:type="dxa"/>
            <w:right w:w="108" w:type="dxa"/>
          </w:tblCellMar>
        </w:tblPrEx>
        <w:trPr>
          <w:trHeight w:val="505" w:hRule="atLeast"/>
          <w:jc w:val="center"/>
        </w:trPr>
        <w:tc>
          <w:tcPr>
            <w:tcW w:w="3951"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jc w:val="center"/>
              <w:textAlignment w:val="center"/>
              <w:rPr>
                <w:rFonts w:ascii="宋体" w:hAnsi="宋体" w:cs="仿宋"/>
                <w:color w:val="000000" w:themeColor="text1"/>
                <w:sz w:val="28"/>
                <w:szCs w:val="28"/>
                <w14:textFill>
                  <w14:solidFill>
                    <w14:schemeClr w14:val="tx1"/>
                  </w14:solidFill>
                </w14:textFill>
              </w:rPr>
            </w:pPr>
            <w:r>
              <w:rPr>
                <w:rFonts w:hint="eastAsia" w:ascii="宋体" w:hAnsi="宋体" w:cs="仿宋"/>
                <w:color w:val="000000" w:themeColor="text1"/>
                <w:sz w:val="28"/>
                <w:szCs w:val="28"/>
                <w14:textFill>
                  <w14:solidFill>
                    <w14:schemeClr w14:val="tx1"/>
                  </w14:solidFill>
                </w14:textFill>
              </w:rPr>
              <w:t>海南医学院</w:t>
            </w:r>
          </w:p>
        </w:tc>
        <w:tc>
          <w:tcPr>
            <w:tcW w:w="2431"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jc w:val="center"/>
              <w:textAlignment w:val="center"/>
              <w:rPr>
                <w:rFonts w:ascii="宋体" w:hAnsi="宋体" w:cs="仿宋"/>
                <w:color w:val="000000" w:themeColor="text1"/>
                <w:sz w:val="28"/>
                <w:szCs w:val="28"/>
                <w14:textFill>
                  <w14:solidFill>
                    <w14:schemeClr w14:val="tx1"/>
                  </w14:solidFill>
                </w14:textFill>
              </w:rPr>
            </w:pPr>
            <w:r>
              <w:rPr>
                <w:rFonts w:hint="eastAsia" w:ascii="宋体" w:hAnsi="宋体" w:cs="仿宋"/>
                <w:color w:val="000000" w:themeColor="text1"/>
                <w:sz w:val="28"/>
                <w:szCs w:val="28"/>
                <w14:textFill>
                  <w14:solidFill>
                    <w14:schemeClr w14:val="tx1"/>
                  </w14:solidFill>
                </w14:textFill>
              </w:rPr>
              <w:t>≥5</w:t>
            </w:r>
          </w:p>
        </w:tc>
      </w:tr>
      <w:tr>
        <w:tblPrEx>
          <w:tblLayout w:type="fixed"/>
          <w:tblCellMar>
            <w:top w:w="0" w:type="dxa"/>
            <w:left w:w="108" w:type="dxa"/>
            <w:bottom w:w="0" w:type="dxa"/>
            <w:right w:w="108" w:type="dxa"/>
          </w:tblCellMar>
        </w:tblPrEx>
        <w:trPr>
          <w:trHeight w:val="475" w:hRule="atLeast"/>
          <w:jc w:val="center"/>
        </w:trPr>
        <w:tc>
          <w:tcPr>
            <w:tcW w:w="3951"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jc w:val="center"/>
              <w:textAlignment w:val="center"/>
              <w:rPr>
                <w:rFonts w:ascii="宋体" w:hAnsi="宋体" w:cs="仿宋"/>
                <w:color w:val="000000" w:themeColor="text1"/>
                <w:sz w:val="28"/>
                <w:szCs w:val="28"/>
                <w14:textFill>
                  <w14:solidFill>
                    <w14:schemeClr w14:val="tx1"/>
                  </w14:solidFill>
                </w14:textFill>
              </w:rPr>
            </w:pPr>
            <w:r>
              <w:rPr>
                <w:rFonts w:hint="eastAsia" w:ascii="宋体" w:hAnsi="宋体" w:cs="仿宋"/>
                <w:color w:val="000000" w:themeColor="text1"/>
                <w:sz w:val="28"/>
                <w:szCs w:val="28"/>
                <w14:textFill>
                  <w14:solidFill>
                    <w14:schemeClr w14:val="tx1"/>
                  </w14:solidFill>
                </w14:textFill>
              </w:rPr>
              <w:t>海南热带海洋学院</w:t>
            </w:r>
          </w:p>
        </w:tc>
        <w:tc>
          <w:tcPr>
            <w:tcW w:w="2431"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jc w:val="center"/>
              <w:textAlignment w:val="center"/>
              <w:rPr>
                <w:rFonts w:ascii="宋体" w:hAnsi="宋体" w:cs="仿宋"/>
                <w:color w:val="000000" w:themeColor="text1"/>
                <w:sz w:val="28"/>
                <w:szCs w:val="28"/>
                <w14:textFill>
                  <w14:solidFill>
                    <w14:schemeClr w14:val="tx1"/>
                  </w14:solidFill>
                </w14:textFill>
              </w:rPr>
            </w:pPr>
            <w:r>
              <w:rPr>
                <w:rFonts w:hint="eastAsia" w:ascii="宋体" w:hAnsi="宋体" w:cs="仿宋"/>
                <w:color w:val="000000" w:themeColor="text1"/>
                <w:sz w:val="28"/>
                <w:szCs w:val="28"/>
                <w14:textFill>
                  <w14:solidFill>
                    <w14:schemeClr w14:val="tx1"/>
                  </w14:solidFill>
                </w14:textFill>
              </w:rPr>
              <w:t>≥15</w:t>
            </w:r>
          </w:p>
        </w:tc>
      </w:tr>
      <w:tr>
        <w:tblPrEx>
          <w:tblLayout w:type="fixed"/>
          <w:tblCellMar>
            <w:top w:w="0" w:type="dxa"/>
            <w:left w:w="108" w:type="dxa"/>
            <w:bottom w:w="0" w:type="dxa"/>
            <w:right w:w="108" w:type="dxa"/>
          </w:tblCellMar>
        </w:tblPrEx>
        <w:trPr>
          <w:trHeight w:val="475" w:hRule="atLeast"/>
          <w:jc w:val="center"/>
        </w:trPr>
        <w:tc>
          <w:tcPr>
            <w:tcW w:w="3951"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jc w:val="center"/>
              <w:textAlignment w:val="center"/>
              <w:rPr>
                <w:rFonts w:ascii="宋体" w:hAnsi="宋体" w:cs="仿宋"/>
                <w:color w:val="000000" w:themeColor="text1"/>
                <w:sz w:val="28"/>
                <w:szCs w:val="28"/>
                <w14:textFill>
                  <w14:solidFill>
                    <w14:schemeClr w14:val="tx1"/>
                  </w14:solidFill>
                </w14:textFill>
              </w:rPr>
            </w:pPr>
            <w:r>
              <w:rPr>
                <w:rFonts w:hint="eastAsia" w:ascii="宋体" w:hAnsi="宋体" w:cs="仿宋"/>
                <w:color w:val="000000" w:themeColor="text1"/>
                <w:sz w:val="28"/>
                <w:szCs w:val="28"/>
                <w14:textFill>
                  <w14:solidFill>
                    <w14:schemeClr w14:val="tx1"/>
                  </w14:solidFill>
                </w14:textFill>
              </w:rPr>
              <w:t>海南广播电视大学</w:t>
            </w:r>
          </w:p>
        </w:tc>
        <w:tc>
          <w:tcPr>
            <w:tcW w:w="2431"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jc w:val="center"/>
              <w:textAlignment w:val="center"/>
              <w:rPr>
                <w:rFonts w:ascii="宋体" w:hAnsi="宋体" w:cs="仿宋"/>
                <w:color w:val="000000" w:themeColor="text1"/>
                <w:sz w:val="28"/>
                <w:szCs w:val="28"/>
                <w14:textFill>
                  <w14:solidFill>
                    <w14:schemeClr w14:val="tx1"/>
                  </w14:solidFill>
                </w14:textFill>
              </w:rPr>
            </w:pPr>
            <w:r>
              <w:rPr>
                <w:rFonts w:hint="eastAsia" w:ascii="宋体" w:hAnsi="宋体" w:cs="仿宋"/>
                <w:color w:val="000000" w:themeColor="text1"/>
                <w:sz w:val="28"/>
                <w:szCs w:val="28"/>
                <w14:textFill>
                  <w14:solidFill>
                    <w14:schemeClr w14:val="tx1"/>
                  </w14:solidFill>
                </w14:textFill>
              </w:rPr>
              <w:t>≥1</w:t>
            </w:r>
          </w:p>
        </w:tc>
      </w:tr>
      <w:tr>
        <w:tblPrEx>
          <w:tblLayout w:type="fixed"/>
          <w:tblCellMar>
            <w:top w:w="0" w:type="dxa"/>
            <w:left w:w="108" w:type="dxa"/>
            <w:bottom w:w="0" w:type="dxa"/>
            <w:right w:w="108" w:type="dxa"/>
          </w:tblCellMar>
        </w:tblPrEx>
        <w:trPr>
          <w:trHeight w:val="475" w:hRule="atLeast"/>
          <w:jc w:val="center"/>
        </w:trPr>
        <w:tc>
          <w:tcPr>
            <w:tcW w:w="3951"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jc w:val="center"/>
              <w:textAlignment w:val="center"/>
              <w:rPr>
                <w:rFonts w:ascii="宋体" w:hAnsi="宋体" w:cs="仿宋"/>
                <w:color w:val="000000" w:themeColor="text1"/>
                <w:sz w:val="28"/>
                <w:szCs w:val="28"/>
                <w14:textFill>
                  <w14:solidFill>
                    <w14:schemeClr w14:val="tx1"/>
                  </w14:solidFill>
                </w14:textFill>
              </w:rPr>
            </w:pPr>
            <w:r>
              <w:rPr>
                <w:rFonts w:hint="eastAsia" w:ascii="宋体" w:hAnsi="宋体" w:cs="仿宋"/>
                <w:color w:val="000000" w:themeColor="text1"/>
                <w:sz w:val="28"/>
                <w:szCs w:val="28"/>
                <w14:textFill>
                  <w14:solidFill>
                    <w14:schemeClr w14:val="tx1"/>
                  </w14:solidFill>
                </w14:textFill>
              </w:rPr>
              <w:t>三亚学院</w:t>
            </w:r>
          </w:p>
        </w:tc>
        <w:tc>
          <w:tcPr>
            <w:tcW w:w="2431"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jc w:val="center"/>
              <w:textAlignment w:val="center"/>
              <w:rPr>
                <w:rFonts w:ascii="宋体" w:hAnsi="宋体" w:cs="仿宋"/>
                <w:color w:val="000000" w:themeColor="text1"/>
                <w:sz w:val="28"/>
                <w:szCs w:val="28"/>
                <w14:textFill>
                  <w14:solidFill>
                    <w14:schemeClr w14:val="tx1"/>
                  </w14:solidFill>
                </w14:textFill>
              </w:rPr>
            </w:pPr>
            <w:r>
              <w:rPr>
                <w:rFonts w:hint="eastAsia" w:ascii="宋体" w:hAnsi="宋体" w:cs="仿宋"/>
                <w:color w:val="000000" w:themeColor="text1"/>
                <w:sz w:val="28"/>
                <w:szCs w:val="28"/>
                <w14:textFill>
                  <w14:solidFill>
                    <w14:schemeClr w14:val="tx1"/>
                  </w14:solidFill>
                </w14:textFill>
              </w:rPr>
              <w:t>≥15</w:t>
            </w:r>
          </w:p>
        </w:tc>
      </w:tr>
      <w:tr>
        <w:tblPrEx>
          <w:tblLayout w:type="fixed"/>
          <w:tblCellMar>
            <w:top w:w="0" w:type="dxa"/>
            <w:left w:w="108" w:type="dxa"/>
            <w:bottom w:w="0" w:type="dxa"/>
            <w:right w:w="108" w:type="dxa"/>
          </w:tblCellMar>
        </w:tblPrEx>
        <w:trPr>
          <w:trHeight w:val="475" w:hRule="atLeast"/>
          <w:jc w:val="center"/>
        </w:trPr>
        <w:tc>
          <w:tcPr>
            <w:tcW w:w="3951"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jc w:val="center"/>
              <w:textAlignment w:val="center"/>
              <w:rPr>
                <w:rFonts w:ascii="宋体" w:hAnsi="宋体" w:cs="仿宋"/>
                <w:color w:val="000000" w:themeColor="text1"/>
                <w:sz w:val="28"/>
                <w:szCs w:val="28"/>
                <w14:textFill>
                  <w14:solidFill>
                    <w14:schemeClr w14:val="tx1"/>
                  </w14:solidFill>
                </w14:textFill>
              </w:rPr>
            </w:pPr>
            <w:r>
              <w:rPr>
                <w:rFonts w:hint="eastAsia" w:ascii="宋体" w:hAnsi="宋体" w:cs="仿宋"/>
                <w:color w:val="000000" w:themeColor="text1"/>
                <w:sz w:val="28"/>
                <w:szCs w:val="28"/>
                <w14:textFill>
                  <w14:solidFill>
                    <w14:schemeClr w14:val="tx1"/>
                  </w14:solidFill>
                </w14:textFill>
              </w:rPr>
              <w:t>海口经济学院</w:t>
            </w:r>
          </w:p>
        </w:tc>
        <w:tc>
          <w:tcPr>
            <w:tcW w:w="2431"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jc w:val="center"/>
              <w:textAlignment w:val="center"/>
              <w:rPr>
                <w:rFonts w:ascii="宋体" w:hAnsi="宋体" w:cs="仿宋"/>
                <w:color w:val="000000" w:themeColor="text1"/>
                <w:sz w:val="28"/>
                <w:szCs w:val="28"/>
                <w14:textFill>
                  <w14:solidFill>
                    <w14:schemeClr w14:val="tx1"/>
                  </w14:solidFill>
                </w14:textFill>
              </w:rPr>
            </w:pPr>
            <w:r>
              <w:rPr>
                <w:rFonts w:hint="eastAsia" w:ascii="宋体" w:hAnsi="宋体" w:cs="仿宋"/>
                <w:color w:val="000000" w:themeColor="text1"/>
                <w:sz w:val="28"/>
                <w:szCs w:val="28"/>
                <w14:textFill>
                  <w14:solidFill>
                    <w14:schemeClr w14:val="tx1"/>
                  </w14:solidFill>
                </w14:textFill>
              </w:rPr>
              <w:t>≥15</w:t>
            </w:r>
          </w:p>
        </w:tc>
      </w:tr>
      <w:tr>
        <w:tblPrEx>
          <w:tblLayout w:type="fixed"/>
          <w:tblCellMar>
            <w:top w:w="0" w:type="dxa"/>
            <w:left w:w="108" w:type="dxa"/>
            <w:bottom w:w="0" w:type="dxa"/>
            <w:right w:w="108" w:type="dxa"/>
          </w:tblCellMar>
        </w:tblPrEx>
        <w:trPr>
          <w:trHeight w:val="475" w:hRule="atLeast"/>
          <w:jc w:val="center"/>
        </w:trPr>
        <w:tc>
          <w:tcPr>
            <w:tcW w:w="3951"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jc w:val="center"/>
              <w:textAlignment w:val="center"/>
              <w:rPr>
                <w:rFonts w:ascii="宋体" w:hAnsi="宋体" w:cs="仿宋"/>
                <w:color w:val="000000" w:themeColor="text1"/>
                <w:sz w:val="28"/>
                <w:szCs w:val="28"/>
                <w14:textFill>
                  <w14:solidFill>
                    <w14:schemeClr w14:val="tx1"/>
                  </w14:solidFill>
                </w14:textFill>
              </w:rPr>
            </w:pPr>
            <w:r>
              <w:rPr>
                <w:rFonts w:hint="eastAsia" w:ascii="宋体" w:hAnsi="宋体" w:cs="仿宋"/>
                <w:color w:val="000000" w:themeColor="text1"/>
                <w:sz w:val="28"/>
                <w:szCs w:val="28"/>
                <w14:textFill>
                  <w14:solidFill>
                    <w14:schemeClr w14:val="tx1"/>
                  </w14:solidFill>
                </w14:textFill>
              </w:rPr>
              <w:t>琼台师范学院</w:t>
            </w:r>
          </w:p>
        </w:tc>
        <w:tc>
          <w:tcPr>
            <w:tcW w:w="2431"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jc w:val="center"/>
              <w:textAlignment w:val="center"/>
              <w:rPr>
                <w:rFonts w:ascii="宋体" w:hAnsi="宋体" w:cs="仿宋"/>
                <w:color w:val="000000" w:themeColor="text1"/>
                <w:sz w:val="28"/>
                <w:szCs w:val="28"/>
                <w14:textFill>
                  <w14:solidFill>
                    <w14:schemeClr w14:val="tx1"/>
                  </w14:solidFill>
                </w14:textFill>
              </w:rPr>
            </w:pPr>
            <w:r>
              <w:rPr>
                <w:rFonts w:hint="eastAsia" w:ascii="宋体" w:hAnsi="宋体" w:cs="仿宋"/>
                <w:color w:val="000000" w:themeColor="text1"/>
                <w:sz w:val="28"/>
                <w:szCs w:val="28"/>
                <w14:textFill>
                  <w14:solidFill>
                    <w14:schemeClr w14:val="tx1"/>
                  </w14:solidFill>
                </w14:textFill>
              </w:rPr>
              <w:t>≥1</w:t>
            </w:r>
          </w:p>
        </w:tc>
      </w:tr>
      <w:tr>
        <w:tblPrEx>
          <w:tblLayout w:type="fixed"/>
          <w:tblCellMar>
            <w:top w:w="0" w:type="dxa"/>
            <w:left w:w="108" w:type="dxa"/>
            <w:bottom w:w="0" w:type="dxa"/>
            <w:right w:w="108" w:type="dxa"/>
          </w:tblCellMar>
        </w:tblPrEx>
        <w:trPr>
          <w:trHeight w:val="475" w:hRule="atLeast"/>
          <w:jc w:val="center"/>
        </w:trPr>
        <w:tc>
          <w:tcPr>
            <w:tcW w:w="3951"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jc w:val="center"/>
              <w:textAlignment w:val="center"/>
              <w:rPr>
                <w:rFonts w:ascii="宋体" w:hAnsi="宋体" w:cs="仿宋"/>
                <w:color w:val="000000" w:themeColor="text1"/>
                <w:sz w:val="28"/>
                <w:szCs w:val="28"/>
                <w14:textFill>
                  <w14:solidFill>
                    <w14:schemeClr w14:val="tx1"/>
                  </w14:solidFill>
                </w14:textFill>
              </w:rPr>
            </w:pPr>
            <w:r>
              <w:rPr>
                <w:rFonts w:hint="eastAsia" w:ascii="宋体" w:hAnsi="宋体" w:cs="仿宋"/>
                <w:color w:val="000000" w:themeColor="text1"/>
                <w:sz w:val="28"/>
                <w:szCs w:val="28"/>
                <w14:textFill>
                  <w14:solidFill>
                    <w14:schemeClr w14:val="tx1"/>
                  </w14:solidFill>
                </w14:textFill>
              </w:rPr>
              <w:t>海南职业技术学院</w:t>
            </w:r>
          </w:p>
        </w:tc>
        <w:tc>
          <w:tcPr>
            <w:tcW w:w="2431"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jc w:val="center"/>
              <w:textAlignment w:val="center"/>
              <w:rPr>
                <w:rFonts w:ascii="宋体" w:hAnsi="宋体" w:cs="仿宋"/>
                <w:color w:val="000000" w:themeColor="text1"/>
                <w:sz w:val="28"/>
                <w:szCs w:val="28"/>
                <w14:textFill>
                  <w14:solidFill>
                    <w14:schemeClr w14:val="tx1"/>
                  </w14:solidFill>
                </w14:textFill>
              </w:rPr>
            </w:pPr>
            <w:r>
              <w:rPr>
                <w:rFonts w:hint="eastAsia" w:ascii="宋体" w:hAnsi="宋体" w:cs="仿宋"/>
                <w:color w:val="000000" w:themeColor="text1"/>
                <w:sz w:val="28"/>
                <w:szCs w:val="28"/>
                <w14:textFill>
                  <w14:solidFill>
                    <w14:schemeClr w14:val="tx1"/>
                  </w14:solidFill>
                </w14:textFill>
              </w:rPr>
              <w:t>≥2</w:t>
            </w:r>
          </w:p>
        </w:tc>
      </w:tr>
      <w:tr>
        <w:tblPrEx>
          <w:tblLayout w:type="fixed"/>
          <w:tblCellMar>
            <w:top w:w="0" w:type="dxa"/>
            <w:left w:w="108" w:type="dxa"/>
            <w:bottom w:w="0" w:type="dxa"/>
            <w:right w:w="108" w:type="dxa"/>
          </w:tblCellMar>
        </w:tblPrEx>
        <w:trPr>
          <w:trHeight w:val="475" w:hRule="atLeast"/>
          <w:jc w:val="center"/>
        </w:trPr>
        <w:tc>
          <w:tcPr>
            <w:tcW w:w="3951" w:type="dxa"/>
            <w:tcBorders>
              <w:top w:val="single" w:color="000000" w:sz="4" w:space="0"/>
              <w:left w:val="single" w:color="000000" w:sz="4" w:space="0"/>
              <w:bottom w:val="single" w:color="000000" w:sz="4" w:space="0"/>
              <w:right w:val="single" w:color="000000" w:sz="4" w:space="0"/>
            </w:tcBorders>
            <w:vAlign w:val="center"/>
          </w:tcPr>
          <w:p>
            <w:pPr>
              <w:autoSpaceDN w:val="0"/>
              <w:spacing w:line="360" w:lineRule="exact"/>
              <w:jc w:val="center"/>
              <w:textAlignment w:val="center"/>
              <w:rPr>
                <w:rFonts w:ascii="宋体" w:hAnsi="宋体" w:cs="仿宋"/>
                <w:color w:val="000000" w:themeColor="text1"/>
                <w:sz w:val="28"/>
                <w:szCs w:val="28"/>
                <w14:textFill>
                  <w14:solidFill>
                    <w14:schemeClr w14:val="tx1"/>
                  </w14:solidFill>
                </w14:textFill>
              </w:rPr>
            </w:pPr>
            <w:r>
              <w:rPr>
                <w:rFonts w:hint="eastAsia" w:ascii="宋体" w:hAnsi="宋体" w:cs="仿宋"/>
                <w:color w:val="000000" w:themeColor="text1"/>
                <w:sz w:val="28"/>
                <w:szCs w:val="28"/>
                <w14:textFill>
                  <w14:solidFill>
                    <w14:schemeClr w14:val="tx1"/>
                  </w14:solidFill>
                </w14:textFill>
              </w:rPr>
              <w:t>海南经贸职业技术学院</w:t>
            </w:r>
          </w:p>
        </w:tc>
        <w:tc>
          <w:tcPr>
            <w:tcW w:w="2431"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jc w:val="center"/>
              <w:textAlignment w:val="center"/>
              <w:rPr>
                <w:rFonts w:ascii="宋体" w:hAnsi="宋体" w:cs="仿宋"/>
                <w:color w:val="000000" w:themeColor="text1"/>
                <w:sz w:val="28"/>
                <w:szCs w:val="28"/>
                <w14:textFill>
                  <w14:solidFill>
                    <w14:schemeClr w14:val="tx1"/>
                  </w14:solidFill>
                </w14:textFill>
              </w:rPr>
            </w:pPr>
            <w:r>
              <w:rPr>
                <w:rFonts w:hint="eastAsia" w:ascii="宋体" w:hAnsi="宋体" w:cs="仿宋"/>
                <w:color w:val="000000" w:themeColor="text1"/>
                <w:sz w:val="28"/>
                <w:szCs w:val="28"/>
                <w14:textFill>
                  <w14:solidFill>
                    <w14:schemeClr w14:val="tx1"/>
                  </w14:solidFill>
                </w14:textFill>
              </w:rPr>
              <w:t>≥1</w:t>
            </w:r>
          </w:p>
        </w:tc>
      </w:tr>
      <w:tr>
        <w:tblPrEx>
          <w:tblLayout w:type="fixed"/>
          <w:tblCellMar>
            <w:top w:w="0" w:type="dxa"/>
            <w:left w:w="108" w:type="dxa"/>
            <w:bottom w:w="0" w:type="dxa"/>
            <w:right w:w="108" w:type="dxa"/>
          </w:tblCellMar>
        </w:tblPrEx>
        <w:trPr>
          <w:trHeight w:val="475" w:hRule="atLeast"/>
          <w:jc w:val="center"/>
        </w:trPr>
        <w:tc>
          <w:tcPr>
            <w:tcW w:w="3951" w:type="dxa"/>
            <w:tcBorders>
              <w:top w:val="single" w:color="000000" w:sz="4" w:space="0"/>
              <w:left w:val="single" w:color="000000" w:sz="4" w:space="0"/>
              <w:bottom w:val="single" w:color="000000" w:sz="4" w:space="0"/>
              <w:right w:val="single" w:color="000000" w:sz="4" w:space="0"/>
            </w:tcBorders>
            <w:vAlign w:val="center"/>
          </w:tcPr>
          <w:p>
            <w:pPr>
              <w:autoSpaceDN w:val="0"/>
              <w:spacing w:line="360" w:lineRule="exact"/>
              <w:jc w:val="center"/>
              <w:textAlignment w:val="center"/>
              <w:rPr>
                <w:rFonts w:ascii="宋体" w:hAnsi="宋体" w:cs="仿宋"/>
                <w:color w:val="000000" w:themeColor="text1"/>
                <w:sz w:val="28"/>
                <w:szCs w:val="28"/>
                <w14:textFill>
                  <w14:solidFill>
                    <w14:schemeClr w14:val="tx1"/>
                  </w14:solidFill>
                </w14:textFill>
              </w:rPr>
            </w:pPr>
            <w:r>
              <w:rPr>
                <w:rFonts w:hint="eastAsia" w:ascii="宋体" w:hAnsi="宋体" w:cs="仿宋"/>
                <w:color w:val="000000" w:themeColor="text1"/>
                <w:sz w:val="28"/>
                <w:szCs w:val="28"/>
                <w14:textFill>
                  <w14:solidFill>
                    <w14:schemeClr w14:val="tx1"/>
                  </w14:solidFill>
                </w14:textFill>
              </w:rPr>
              <w:t>海南软件职业技术学院</w:t>
            </w:r>
          </w:p>
        </w:tc>
        <w:tc>
          <w:tcPr>
            <w:tcW w:w="2431"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jc w:val="center"/>
              <w:textAlignment w:val="center"/>
              <w:rPr>
                <w:rFonts w:ascii="宋体" w:hAnsi="宋体" w:cs="仿宋"/>
                <w:color w:val="000000" w:themeColor="text1"/>
                <w:sz w:val="28"/>
                <w:szCs w:val="28"/>
                <w14:textFill>
                  <w14:solidFill>
                    <w14:schemeClr w14:val="tx1"/>
                  </w14:solidFill>
                </w14:textFill>
              </w:rPr>
            </w:pPr>
            <w:r>
              <w:rPr>
                <w:rFonts w:hint="eastAsia" w:ascii="宋体" w:hAnsi="宋体" w:cs="仿宋"/>
                <w:color w:val="000000" w:themeColor="text1"/>
                <w:sz w:val="28"/>
                <w:szCs w:val="28"/>
                <w14:textFill>
                  <w14:solidFill>
                    <w14:schemeClr w14:val="tx1"/>
                  </w14:solidFill>
                </w14:textFill>
              </w:rPr>
              <w:t>≥15</w:t>
            </w:r>
          </w:p>
        </w:tc>
      </w:tr>
      <w:tr>
        <w:tblPrEx>
          <w:tblLayout w:type="fixed"/>
          <w:tblCellMar>
            <w:top w:w="0" w:type="dxa"/>
            <w:left w:w="108" w:type="dxa"/>
            <w:bottom w:w="0" w:type="dxa"/>
            <w:right w:w="108" w:type="dxa"/>
          </w:tblCellMar>
        </w:tblPrEx>
        <w:trPr>
          <w:trHeight w:val="475" w:hRule="atLeast"/>
          <w:jc w:val="center"/>
        </w:trPr>
        <w:tc>
          <w:tcPr>
            <w:tcW w:w="3951" w:type="dxa"/>
            <w:tcBorders>
              <w:top w:val="single" w:color="000000" w:sz="4" w:space="0"/>
              <w:left w:val="single" w:color="000000" w:sz="4" w:space="0"/>
              <w:bottom w:val="single" w:color="000000" w:sz="4" w:space="0"/>
              <w:right w:val="single" w:color="000000" w:sz="4" w:space="0"/>
            </w:tcBorders>
            <w:vAlign w:val="center"/>
          </w:tcPr>
          <w:p>
            <w:pPr>
              <w:autoSpaceDN w:val="0"/>
              <w:spacing w:line="360" w:lineRule="exact"/>
              <w:jc w:val="center"/>
              <w:textAlignment w:val="center"/>
              <w:rPr>
                <w:rFonts w:ascii="宋体" w:hAnsi="宋体" w:cs="仿宋"/>
                <w:color w:val="000000" w:themeColor="text1"/>
                <w:sz w:val="28"/>
                <w:szCs w:val="28"/>
                <w14:textFill>
                  <w14:solidFill>
                    <w14:schemeClr w14:val="tx1"/>
                  </w14:solidFill>
                </w14:textFill>
              </w:rPr>
            </w:pPr>
            <w:r>
              <w:rPr>
                <w:rFonts w:hint="eastAsia" w:ascii="宋体" w:hAnsi="宋体" w:cs="仿宋"/>
                <w:color w:val="000000" w:themeColor="text1"/>
                <w:sz w:val="28"/>
                <w:szCs w:val="28"/>
                <w14:textFill>
                  <w14:solidFill>
                    <w14:schemeClr w14:val="tx1"/>
                  </w14:solidFill>
                </w14:textFill>
              </w:rPr>
              <w:t>海南外国语职业学院</w:t>
            </w:r>
          </w:p>
        </w:tc>
        <w:tc>
          <w:tcPr>
            <w:tcW w:w="2431"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jc w:val="center"/>
              <w:textAlignment w:val="center"/>
              <w:rPr>
                <w:rFonts w:ascii="宋体" w:hAnsi="宋体" w:cs="仿宋"/>
                <w:color w:val="000000" w:themeColor="text1"/>
                <w:sz w:val="28"/>
                <w:szCs w:val="28"/>
                <w14:textFill>
                  <w14:solidFill>
                    <w14:schemeClr w14:val="tx1"/>
                  </w14:solidFill>
                </w14:textFill>
              </w:rPr>
            </w:pPr>
            <w:r>
              <w:rPr>
                <w:rFonts w:hint="eastAsia" w:ascii="宋体" w:hAnsi="宋体" w:cs="仿宋"/>
                <w:color w:val="000000" w:themeColor="text1"/>
                <w:sz w:val="28"/>
                <w:szCs w:val="28"/>
                <w14:textFill>
                  <w14:solidFill>
                    <w14:schemeClr w14:val="tx1"/>
                  </w14:solidFill>
                </w14:textFill>
              </w:rPr>
              <w:t>≥1</w:t>
            </w:r>
          </w:p>
        </w:tc>
      </w:tr>
      <w:tr>
        <w:tblPrEx>
          <w:tblLayout w:type="fixed"/>
          <w:tblCellMar>
            <w:top w:w="0" w:type="dxa"/>
            <w:left w:w="108" w:type="dxa"/>
            <w:bottom w:w="0" w:type="dxa"/>
            <w:right w:w="108" w:type="dxa"/>
          </w:tblCellMar>
        </w:tblPrEx>
        <w:trPr>
          <w:trHeight w:val="475" w:hRule="atLeast"/>
          <w:jc w:val="center"/>
        </w:trPr>
        <w:tc>
          <w:tcPr>
            <w:tcW w:w="3951"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jc w:val="center"/>
              <w:textAlignment w:val="center"/>
              <w:rPr>
                <w:rFonts w:ascii="宋体" w:hAnsi="宋体" w:cs="仿宋"/>
                <w:color w:val="000000" w:themeColor="text1"/>
                <w:sz w:val="28"/>
                <w:szCs w:val="28"/>
                <w14:textFill>
                  <w14:solidFill>
                    <w14:schemeClr w14:val="tx1"/>
                  </w14:solidFill>
                </w14:textFill>
              </w:rPr>
            </w:pPr>
            <w:r>
              <w:rPr>
                <w:rFonts w:hint="eastAsia" w:ascii="宋体" w:hAnsi="宋体" w:cs="仿宋"/>
                <w:color w:val="000000" w:themeColor="text1"/>
                <w:sz w:val="28"/>
                <w:szCs w:val="28"/>
                <w14:textFill>
                  <w14:solidFill>
                    <w14:schemeClr w14:val="tx1"/>
                  </w14:solidFill>
                </w14:textFill>
              </w:rPr>
              <w:t>海南政法职业学院</w:t>
            </w:r>
          </w:p>
        </w:tc>
        <w:tc>
          <w:tcPr>
            <w:tcW w:w="2431"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jc w:val="center"/>
              <w:textAlignment w:val="center"/>
              <w:rPr>
                <w:rFonts w:ascii="宋体" w:hAnsi="宋体" w:cs="仿宋"/>
                <w:color w:val="000000" w:themeColor="text1"/>
                <w:sz w:val="28"/>
                <w:szCs w:val="28"/>
                <w14:textFill>
                  <w14:solidFill>
                    <w14:schemeClr w14:val="tx1"/>
                  </w14:solidFill>
                </w14:textFill>
              </w:rPr>
            </w:pPr>
            <w:r>
              <w:rPr>
                <w:rFonts w:hint="eastAsia" w:ascii="宋体" w:hAnsi="宋体" w:cs="仿宋"/>
                <w:color w:val="000000" w:themeColor="text1"/>
                <w:sz w:val="28"/>
                <w:szCs w:val="28"/>
                <w14:textFill>
                  <w14:solidFill>
                    <w14:schemeClr w14:val="tx1"/>
                  </w14:solidFill>
                </w14:textFill>
              </w:rPr>
              <w:t>≥1</w:t>
            </w:r>
          </w:p>
        </w:tc>
      </w:tr>
      <w:tr>
        <w:tblPrEx>
          <w:tblLayout w:type="fixed"/>
          <w:tblCellMar>
            <w:top w:w="0" w:type="dxa"/>
            <w:left w:w="108" w:type="dxa"/>
            <w:bottom w:w="0" w:type="dxa"/>
            <w:right w:w="108" w:type="dxa"/>
          </w:tblCellMar>
        </w:tblPrEx>
        <w:trPr>
          <w:trHeight w:val="505" w:hRule="atLeast"/>
          <w:jc w:val="center"/>
        </w:trPr>
        <w:tc>
          <w:tcPr>
            <w:tcW w:w="3951"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jc w:val="center"/>
              <w:textAlignment w:val="center"/>
              <w:rPr>
                <w:rFonts w:ascii="宋体" w:hAnsi="宋体" w:cs="仿宋"/>
                <w:color w:val="000000" w:themeColor="text1"/>
                <w:sz w:val="28"/>
                <w:szCs w:val="28"/>
                <w14:textFill>
                  <w14:solidFill>
                    <w14:schemeClr w14:val="tx1"/>
                  </w14:solidFill>
                </w14:textFill>
              </w:rPr>
            </w:pPr>
            <w:r>
              <w:rPr>
                <w:rFonts w:hint="eastAsia" w:ascii="宋体" w:hAnsi="宋体" w:cs="仿宋"/>
                <w:color w:val="000000" w:themeColor="text1"/>
                <w:sz w:val="28"/>
                <w:szCs w:val="28"/>
                <w14:textFill>
                  <w14:solidFill>
                    <w14:schemeClr w14:val="tx1"/>
                  </w14:solidFill>
                </w14:textFill>
              </w:rPr>
              <w:t>三亚城市职业学院</w:t>
            </w:r>
          </w:p>
        </w:tc>
        <w:tc>
          <w:tcPr>
            <w:tcW w:w="2431"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jc w:val="center"/>
              <w:textAlignment w:val="center"/>
              <w:rPr>
                <w:rFonts w:ascii="宋体" w:hAnsi="宋体" w:cs="仿宋"/>
                <w:color w:val="000000" w:themeColor="text1"/>
                <w:sz w:val="28"/>
                <w:szCs w:val="28"/>
                <w14:textFill>
                  <w14:solidFill>
                    <w14:schemeClr w14:val="tx1"/>
                  </w14:solidFill>
                </w14:textFill>
              </w:rPr>
            </w:pPr>
            <w:r>
              <w:rPr>
                <w:rFonts w:hint="eastAsia" w:ascii="宋体" w:hAnsi="宋体" w:cs="仿宋"/>
                <w:color w:val="000000" w:themeColor="text1"/>
                <w:sz w:val="28"/>
                <w:szCs w:val="28"/>
                <w14:textFill>
                  <w14:solidFill>
                    <w14:schemeClr w14:val="tx1"/>
                  </w14:solidFill>
                </w14:textFill>
              </w:rPr>
              <w:t>≥1</w:t>
            </w:r>
          </w:p>
        </w:tc>
      </w:tr>
      <w:tr>
        <w:tblPrEx>
          <w:tblLayout w:type="fixed"/>
          <w:tblCellMar>
            <w:top w:w="0" w:type="dxa"/>
            <w:left w:w="108" w:type="dxa"/>
            <w:bottom w:w="0" w:type="dxa"/>
            <w:right w:w="108" w:type="dxa"/>
          </w:tblCellMar>
        </w:tblPrEx>
        <w:trPr>
          <w:trHeight w:val="505" w:hRule="atLeast"/>
          <w:jc w:val="center"/>
        </w:trPr>
        <w:tc>
          <w:tcPr>
            <w:tcW w:w="3951"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jc w:val="center"/>
              <w:textAlignment w:val="center"/>
              <w:rPr>
                <w:rFonts w:ascii="宋体" w:hAnsi="宋体" w:cs="仿宋"/>
                <w:color w:val="000000" w:themeColor="text1"/>
                <w:sz w:val="28"/>
                <w:szCs w:val="28"/>
                <w14:textFill>
                  <w14:solidFill>
                    <w14:schemeClr w14:val="tx1"/>
                  </w14:solidFill>
                </w14:textFill>
              </w:rPr>
            </w:pPr>
            <w:r>
              <w:rPr>
                <w:rFonts w:hint="eastAsia" w:ascii="宋体" w:hAnsi="宋体" w:cs="仿宋"/>
                <w:color w:val="000000" w:themeColor="text1"/>
                <w:sz w:val="28"/>
                <w:szCs w:val="28"/>
                <w14:textFill>
                  <w14:solidFill>
                    <w14:schemeClr w14:val="tx1"/>
                  </w14:solidFill>
                </w14:textFill>
              </w:rPr>
              <w:t>海南工商职业学院</w:t>
            </w:r>
          </w:p>
        </w:tc>
        <w:tc>
          <w:tcPr>
            <w:tcW w:w="2431"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jc w:val="center"/>
              <w:textAlignment w:val="center"/>
              <w:rPr>
                <w:rFonts w:ascii="宋体" w:hAnsi="宋体" w:cs="仿宋"/>
                <w:color w:val="000000" w:themeColor="text1"/>
                <w:sz w:val="28"/>
                <w:szCs w:val="28"/>
                <w14:textFill>
                  <w14:solidFill>
                    <w14:schemeClr w14:val="tx1"/>
                  </w14:solidFill>
                </w14:textFill>
              </w:rPr>
            </w:pPr>
            <w:r>
              <w:rPr>
                <w:rFonts w:hint="eastAsia" w:ascii="宋体" w:hAnsi="宋体" w:cs="仿宋"/>
                <w:color w:val="000000" w:themeColor="text1"/>
                <w:sz w:val="28"/>
                <w:szCs w:val="28"/>
                <w14:textFill>
                  <w14:solidFill>
                    <w14:schemeClr w14:val="tx1"/>
                  </w14:solidFill>
                </w14:textFill>
              </w:rPr>
              <w:t>≥1</w:t>
            </w:r>
          </w:p>
        </w:tc>
      </w:tr>
      <w:tr>
        <w:tblPrEx>
          <w:tblLayout w:type="fixed"/>
          <w:tblCellMar>
            <w:top w:w="0" w:type="dxa"/>
            <w:left w:w="108" w:type="dxa"/>
            <w:bottom w:w="0" w:type="dxa"/>
            <w:right w:w="108" w:type="dxa"/>
          </w:tblCellMar>
        </w:tblPrEx>
        <w:trPr>
          <w:trHeight w:val="505" w:hRule="atLeast"/>
          <w:jc w:val="center"/>
        </w:trPr>
        <w:tc>
          <w:tcPr>
            <w:tcW w:w="3951" w:type="dxa"/>
            <w:tcBorders>
              <w:top w:val="single" w:color="000000" w:sz="4" w:space="0"/>
              <w:left w:val="single" w:color="000000" w:sz="4" w:space="0"/>
              <w:bottom w:val="single" w:color="000000" w:sz="4" w:space="0"/>
              <w:right w:val="single" w:color="000000" w:sz="4" w:space="0"/>
            </w:tcBorders>
            <w:vAlign w:val="center"/>
          </w:tcPr>
          <w:p>
            <w:pPr>
              <w:autoSpaceDN w:val="0"/>
              <w:spacing w:line="360" w:lineRule="exact"/>
              <w:jc w:val="center"/>
              <w:textAlignment w:val="center"/>
              <w:rPr>
                <w:rFonts w:ascii="宋体" w:hAnsi="宋体" w:cs="仿宋"/>
                <w:color w:val="000000" w:themeColor="text1"/>
                <w:sz w:val="28"/>
                <w:szCs w:val="28"/>
                <w14:textFill>
                  <w14:solidFill>
                    <w14:schemeClr w14:val="tx1"/>
                  </w14:solidFill>
                </w14:textFill>
              </w:rPr>
            </w:pPr>
            <w:r>
              <w:rPr>
                <w:rFonts w:hint="eastAsia" w:ascii="宋体" w:hAnsi="宋体" w:cs="仿宋"/>
                <w:color w:val="000000" w:themeColor="text1"/>
                <w:sz w:val="28"/>
                <w:szCs w:val="28"/>
                <w14:textFill>
                  <w14:solidFill>
                    <w14:schemeClr w14:val="tx1"/>
                  </w14:solidFill>
                </w14:textFill>
              </w:rPr>
              <w:t>三亚航空旅游职业学院</w:t>
            </w:r>
          </w:p>
        </w:tc>
        <w:tc>
          <w:tcPr>
            <w:tcW w:w="2431"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jc w:val="center"/>
              <w:textAlignment w:val="center"/>
              <w:rPr>
                <w:rFonts w:ascii="宋体" w:hAnsi="宋体" w:cs="仿宋"/>
                <w:color w:val="000000" w:themeColor="text1"/>
                <w:sz w:val="28"/>
                <w:szCs w:val="28"/>
                <w14:textFill>
                  <w14:solidFill>
                    <w14:schemeClr w14:val="tx1"/>
                  </w14:solidFill>
                </w14:textFill>
              </w:rPr>
            </w:pPr>
            <w:r>
              <w:rPr>
                <w:rFonts w:hint="eastAsia" w:ascii="宋体" w:hAnsi="宋体" w:cs="仿宋"/>
                <w:color w:val="000000" w:themeColor="text1"/>
                <w:sz w:val="28"/>
                <w:szCs w:val="28"/>
                <w14:textFill>
                  <w14:solidFill>
                    <w14:schemeClr w14:val="tx1"/>
                  </w14:solidFill>
                </w14:textFill>
              </w:rPr>
              <w:t>≥1</w:t>
            </w:r>
          </w:p>
        </w:tc>
      </w:tr>
      <w:tr>
        <w:tblPrEx>
          <w:tblLayout w:type="fixed"/>
          <w:tblCellMar>
            <w:top w:w="0" w:type="dxa"/>
            <w:left w:w="108" w:type="dxa"/>
            <w:bottom w:w="0" w:type="dxa"/>
            <w:right w:w="108" w:type="dxa"/>
          </w:tblCellMar>
        </w:tblPrEx>
        <w:trPr>
          <w:trHeight w:val="505" w:hRule="atLeast"/>
          <w:jc w:val="center"/>
        </w:trPr>
        <w:tc>
          <w:tcPr>
            <w:tcW w:w="3951"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jc w:val="center"/>
              <w:textAlignment w:val="center"/>
              <w:rPr>
                <w:rFonts w:ascii="宋体" w:hAnsi="宋体" w:cs="仿宋"/>
                <w:color w:val="000000" w:themeColor="text1"/>
                <w:sz w:val="28"/>
                <w:szCs w:val="28"/>
                <w14:textFill>
                  <w14:solidFill>
                    <w14:schemeClr w14:val="tx1"/>
                  </w14:solidFill>
                </w14:textFill>
              </w:rPr>
            </w:pPr>
            <w:r>
              <w:rPr>
                <w:rFonts w:hint="eastAsia" w:ascii="宋体" w:hAnsi="宋体" w:cs="仿宋"/>
                <w:color w:val="000000" w:themeColor="text1"/>
                <w:sz w:val="28"/>
                <w:szCs w:val="28"/>
                <w14:textFill>
                  <w14:solidFill>
                    <w14:schemeClr w14:val="tx1"/>
                  </w14:solidFill>
                </w14:textFill>
              </w:rPr>
              <w:t>海南科技职业学院</w:t>
            </w:r>
          </w:p>
        </w:tc>
        <w:tc>
          <w:tcPr>
            <w:tcW w:w="2431"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jc w:val="center"/>
              <w:textAlignment w:val="center"/>
              <w:rPr>
                <w:rFonts w:ascii="宋体" w:hAnsi="宋体" w:cs="仿宋"/>
                <w:color w:val="000000" w:themeColor="text1"/>
                <w:sz w:val="28"/>
                <w:szCs w:val="28"/>
                <w14:textFill>
                  <w14:solidFill>
                    <w14:schemeClr w14:val="tx1"/>
                  </w14:solidFill>
                </w14:textFill>
              </w:rPr>
            </w:pPr>
            <w:r>
              <w:rPr>
                <w:rFonts w:hint="eastAsia" w:ascii="宋体" w:hAnsi="宋体" w:cs="仿宋"/>
                <w:color w:val="000000" w:themeColor="text1"/>
                <w:sz w:val="28"/>
                <w:szCs w:val="28"/>
                <w14:textFill>
                  <w14:solidFill>
                    <w14:schemeClr w14:val="tx1"/>
                  </w14:solidFill>
                </w14:textFill>
              </w:rPr>
              <w:t>≥1</w:t>
            </w:r>
          </w:p>
        </w:tc>
      </w:tr>
      <w:tr>
        <w:tblPrEx>
          <w:tblLayout w:type="fixed"/>
          <w:tblCellMar>
            <w:top w:w="0" w:type="dxa"/>
            <w:left w:w="108" w:type="dxa"/>
            <w:bottom w:w="0" w:type="dxa"/>
            <w:right w:w="108" w:type="dxa"/>
          </w:tblCellMar>
        </w:tblPrEx>
        <w:trPr>
          <w:trHeight w:val="505" w:hRule="atLeast"/>
          <w:jc w:val="center"/>
        </w:trPr>
        <w:tc>
          <w:tcPr>
            <w:tcW w:w="3951"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jc w:val="center"/>
              <w:textAlignment w:val="center"/>
              <w:rPr>
                <w:rFonts w:ascii="宋体" w:hAnsi="宋体" w:cs="仿宋"/>
                <w:color w:val="000000" w:themeColor="text1"/>
                <w:sz w:val="28"/>
                <w:szCs w:val="28"/>
                <w14:textFill>
                  <w14:solidFill>
                    <w14:schemeClr w14:val="tx1"/>
                  </w14:solidFill>
                </w14:textFill>
              </w:rPr>
            </w:pPr>
            <w:r>
              <w:rPr>
                <w:rFonts w:hint="eastAsia" w:ascii="宋体" w:hAnsi="宋体" w:cs="仿宋"/>
                <w:color w:val="000000" w:themeColor="text1"/>
                <w:sz w:val="28"/>
                <w:szCs w:val="28"/>
                <w14:textFill>
                  <w14:solidFill>
                    <w14:schemeClr w14:val="tx1"/>
                  </w14:solidFill>
                </w14:textFill>
              </w:rPr>
              <w:t>三亚理工职业学院</w:t>
            </w:r>
          </w:p>
        </w:tc>
        <w:tc>
          <w:tcPr>
            <w:tcW w:w="2431"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jc w:val="center"/>
              <w:textAlignment w:val="center"/>
              <w:rPr>
                <w:rFonts w:ascii="宋体" w:hAnsi="宋体" w:cs="仿宋"/>
                <w:color w:val="000000" w:themeColor="text1"/>
                <w:sz w:val="28"/>
                <w:szCs w:val="28"/>
                <w14:textFill>
                  <w14:solidFill>
                    <w14:schemeClr w14:val="tx1"/>
                  </w14:solidFill>
                </w14:textFill>
              </w:rPr>
            </w:pPr>
            <w:r>
              <w:rPr>
                <w:rFonts w:hint="eastAsia" w:ascii="宋体" w:hAnsi="宋体" w:cs="仿宋"/>
                <w:color w:val="000000" w:themeColor="text1"/>
                <w:sz w:val="28"/>
                <w:szCs w:val="28"/>
                <w14:textFill>
                  <w14:solidFill>
                    <w14:schemeClr w14:val="tx1"/>
                  </w14:solidFill>
                </w14:textFill>
              </w:rPr>
              <w:t>≥1</w:t>
            </w:r>
          </w:p>
        </w:tc>
      </w:tr>
      <w:tr>
        <w:tblPrEx>
          <w:tblLayout w:type="fixed"/>
          <w:tblCellMar>
            <w:top w:w="0" w:type="dxa"/>
            <w:left w:w="108" w:type="dxa"/>
            <w:bottom w:w="0" w:type="dxa"/>
            <w:right w:w="108" w:type="dxa"/>
          </w:tblCellMar>
        </w:tblPrEx>
        <w:trPr>
          <w:trHeight w:val="505" w:hRule="atLeast"/>
          <w:jc w:val="center"/>
        </w:trPr>
        <w:tc>
          <w:tcPr>
            <w:tcW w:w="3951"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jc w:val="center"/>
              <w:textAlignment w:val="center"/>
              <w:rPr>
                <w:rFonts w:ascii="宋体" w:hAnsi="宋体" w:cs="仿宋"/>
                <w:color w:val="000000" w:themeColor="text1"/>
                <w:sz w:val="28"/>
                <w:szCs w:val="28"/>
                <w14:textFill>
                  <w14:solidFill>
                    <w14:schemeClr w14:val="tx1"/>
                  </w14:solidFill>
                </w14:textFill>
              </w:rPr>
            </w:pPr>
            <w:r>
              <w:rPr>
                <w:rFonts w:hint="eastAsia" w:ascii="宋体" w:hAnsi="宋体" w:cs="仿宋"/>
                <w:color w:val="000000" w:themeColor="text1"/>
                <w:sz w:val="28"/>
                <w:szCs w:val="28"/>
                <w14:textFill>
                  <w14:solidFill>
                    <w14:schemeClr w14:val="tx1"/>
                  </w14:solidFill>
                </w14:textFill>
              </w:rPr>
              <w:t>海南体育职业技术学院</w:t>
            </w:r>
          </w:p>
        </w:tc>
        <w:tc>
          <w:tcPr>
            <w:tcW w:w="2431"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jc w:val="center"/>
              <w:textAlignment w:val="center"/>
              <w:rPr>
                <w:rFonts w:ascii="宋体" w:hAnsi="宋体" w:cs="仿宋"/>
                <w:color w:val="000000" w:themeColor="text1"/>
                <w:sz w:val="28"/>
                <w:szCs w:val="28"/>
                <w14:textFill>
                  <w14:solidFill>
                    <w14:schemeClr w14:val="tx1"/>
                  </w14:solidFill>
                </w14:textFill>
              </w:rPr>
            </w:pPr>
            <w:r>
              <w:rPr>
                <w:rFonts w:hint="eastAsia" w:ascii="宋体" w:hAnsi="宋体" w:cs="仿宋"/>
                <w:color w:val="000000" w:themeColor="text1"/>
                <w:sz w:val="28"/>
                <w:szCs w:val="28"/>
                <w14:textFill>
                  <w14:solidFill>
                    <w14:schemeClr w14:val="tx1"/>
                  </w14:solidFill>
                </w14:textFill>
              </w:rPr>
              <w:t>≥1</w:t>
            </w:r>
          </w:p>
        </w:tc>
      </w:tr>
      <w:tr>
        <w:tblPrEx>
          <w:tblLayout w:type="fixed"/>
          <w:tblCellMar>
            <w:top w:w="0" w:type="dxa"/>
            <w:left w:w="108" w:type="dxa"/>
            <w:bottom w:w="0" w:type="dxa"/>
            <w:right w:w="108" w:type="dxa"/>
          </w:tblCellMar>
        </w:tblPrEx>
        <w:trPr>
          <w:trHeight w:val="505" w:hRule="atLeast"/>
          <w:jc w:val="center"/>
        </w:trPr>
        <w:tc>
          <w:tcPr>
            <w:tcW w:w="3951"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jc w:val="center"/>
              <w:textAlignment w:val="center"/>
              <w:rPr>
                <w:rFonts w:ascii="宋体" w:hAnsi="宋体" w:cs="仿宋"/>
                <w:color w:val="000000" w:themeColor="text1"/>
                <w:sz w:val="28"/>
                <w:szCs w:val="28"/>
                <w14:textFill>
                  <w14:solidFill>
                    <w14:schemeClr w14:val="tx1"/>
                  </w14:solidFill>
                </w14:textFill>
              </w:rPr>
            </w:pPr>
            <w:r>
              <w:rPr>
                <w:rFonts w:hint="eastAsia" w:ascii="宋体" w:hAnsi="宋体" w:cs="仿宋"/>
                <w:color w:val="000000" w:themeColor="text1"/>
                <w:sz w:val="28"/>
                <w:szCs w:val="28"/>
                <w14:textFill>
                  <w14:solidFill>
                    <w14:schemeClr w14:val="tx1"/>
                  </w14:solidFill>
                </w14:textFill>
              </w:rPr>
              <w:t>三亚中瑞酒店管理职业学院</w:t>
            </w:r>
          </w:p>
        </w:tc>
        <w:tc>
          <w:tcPr>
            <w:tcW w:w="2431"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jc w:val="center"/>
              <w:textAlignment w:val="center"/>
              <w:rPr>
                <w:rFonts w:ascii="宋体" w:hAnsi="宋体" w:cs="仿宋"/>
                <w:color w:val="000000" w:themeColor="text1"/>
                <w:sz w:val="28"/>
                <w:szCs w:val="28"/>
                <w14:textFill>
                  <w14:solidFill>
                    <w14:schemeClr w14:val="tx1"/>
                  </w14:solidFill>
                </w14:textFill>
              </w:rPr>
            </w:pPr>
            <w:r>
              <w:rPr>
                <w:rFonts w:hint="eastAsia" w:ascii="宋体" w:hAnsi="宋体" w:cs="仿宋"/>
                <w:color w:val="000000" w:themeColor="text1"/>
                <w:sz w:val="28"/>
                <w:szCs w:val="28"/>
                <w14:textFill>
                  <w14:solidFill>
                    <w14:schemeClr w14:val="tx1"/>
                  </w14:solidFill>
                </w14:textFill>
              </w:rPr>
              <w:t>≥1</w:t>
            </w:r>
          </w:p>
        </w:tc>
      </w:tr>
    </w:tbl>
    <w:p>
      <w:pPr>
        <w:spacing w:line="360" w:lineRule="exact"/>
        <w:rPr>
          <w:rFonts w:ascii="宋体" w:hAnsi="宋体" w:cs="宋体"/>
          <w:color w:val="000000" w:themeColor="text1"/>
          <w:szCs w:val="21"/>
          <w14:textFill>
            <w14:solidFill>
              <w14:schemeClr w14:val="tx1"/>
            </w14:solidFill>
          </w14:textFill>
        </w:rPr>
      </w:pPr>
    </w:p>
    <w:p>
      <w:pPr>
        <w:spacing w:line="360" w:lineRule="exact"/>
        <w:rPr>
          <w:rFonts w:ascii="宋体" w:hAnsi="宋体" w:cs="宋体"/>
          <w:b/>
          <w:bCs/>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注：各高校务必做好排序工作，建议开展校级比赛。</w:t>
      </w:r>
    </w:p>
    <w:p>
      <w:pPr>
        <w:widowControl/>
        <w:jc w:val="left"/>
        <w:rPr>
          <w:rFonts w:ascii="黑体" w:hAnsi="黑体" w:eastAsia="黑体"/>
          <w:color w:val="000000" w:themeColor="text1"/>
          <w:sz w:val="28"/>
          <w14:textFill>
            <w14:solidFill>
              <w14:schemeClr w14:val="tx1"/>
            </w14:solidFill>
          </w14:textFill>
        </w:rPr>
        <w:sectPr>
          <w:pgSz w:w="11906" w:h="16838"/>
          <w:pgMar w:top="1440" w:right="1800" w:bottom="1440" w:left="1800" w:header="851" w:footer="992" w:gutter="0"/>
          <w:pgNumType w:fmt="numberInDash"/>
          <w:cols w:space="720" w:num="1"/>
          <w:docGrid w:type="lines" w:linePitch="312" w:charSpace="0"/>
        </w:sectPr>
      </w:pPr>
    </w:p>
    <w:p>
      <w:pPr>
        <w:widowControl/>
        <w:jc w:val="left"/>
        <w:rPr>
          <w:rFonts w:ascii="黑体" w:hAnsi="黑体" w:eastAsia="黑体"/>
          <w:color w:val="000000" w:themeColor="text1"/>
          <w:sz w:val="28"/>
          <w14:textFill>
            <w14:solidFill>
              <w14:schemeClr w14:val="tx1"/>
            </w14:solidFill>
          </w14:textFill>
        </w:rPr>
      </w:pPr>
      <w:r>
        <w:rPr>
          <w:rFonts w:hint="eastAsia" w:ascii="黑体" w:hAnsi="黑体" w:eastAsia="黑体"/>
          <w:color w:val="000000" w:themeColor="text1"/>
          <w:sz w:val="28"/>
          <w14:textFill>
            <w14:solidFill>
              <w14:schemeClr w14:val="tx1"/>
            </w14:solidFill>
          </w14:textFill>
        </w:rPr>
        <w:t>附件3</w:t>
      </w:r>
    </w:p>
    <w:tbl>
      <w:tblPr>
        <w:tblStyle w:val="11"/>
        <w:tblW w:w="14174" w:type="dxa"/>
        <w:tblInd w:w="0" w:type="dxa"/>
        <w:tblLayout w:type="fixed"/>
        <w:tblCellMar>
          <w:top w:w="0" w:type="dxa"/>
          <w:left w:w="108" w:type="dxa"/>
          <w:bottom w:w="0" w:type="dxa"/>
          <w:right w:w="108" w:type="dxa"/>
        </w:tblCellMar>
      </w:tblPr>
      <w:tblGrid>
        <w:gridCol w:w="1255"/>
        <w:gridCol w:w="995"/>
        <w:gridCol w:w="1523"/>
        <w:gridCol w:w="1231"/>
        <w:gridCol w:w="1486"/>
        <w:gridCol w:w="1237"/>
        <w:gridCol w:w="1237"/>
        <w:gridCol w:w="1486"/>
        <w:gridCol w:w="1254"/>
        <w:gridCol w:w="1239"/>
        <w:gridCol w:w="1231"/>
      </w:tblGrid>
      <w:tr>
        <w:tblPrEx>
          <w:tblLayout w:type="fixed"/>
          <w:tblCellMar>
            <w:top w:w="0" w:type="dxa"/>
            <w:left w:w="108" w:type="dxa"/>
            <w:bottom w:w="0" w:type="dxa"/>
            <w:right w:w="108" w:type="dxa"/>
          </w:tblCellMar>
        </w:tblPrEx>
        <w:trPr>
          <w:trHeight w:val="624" w:hRule="atLeast"/>
        </w:trPr>
        <w:tc>
          <w:tcPr>
            <w:tcW w:w="14174" w:type="dxa"/>
            <w:gridSpan w:val="11"/>
            <w:vMerge w:val="restart"/>
            <w:tcBorders>
              <w:top w:val="nil"/>
              <w:left w:val="nil"/>
              <w:bottom w:val="nil"/>
              <w:right w:val="nil"/>
            </w:tcBorders>
            <w:shd w:val="clear" w:color="auto" w:fill="auto"/>
          </w:tcPr>
          <w:p>
            <w:pPr>
              <w:widowControl/>
              <w:jc w:val="center"/>
              <w:rPr>
                <w:rFonts w:ascii="宋体" w:hAnsi="宋体" w:cs="宋体"/>
                <w:b/>
                <w:bCs/>
                <w:color w:val="000000" w:themeColor="text1"/>
                <w:kern w:val="0"/>
                <w:sz w:val="40"/>
                <w:szCs w:val="40"/>
                <w14:textFill>
                  <w14:solidFill>
                    <w14:schemeClr w14:val="tx1"/>
                  </w14:solidFill>
                </w14:textFill>
              </w:rPr>
            </w:pPr>
            <w:r>
              <w:rPr>
                <w:rFonts w:hint="eastAsia" w:ascii="宋体" w:hAnsi="宋体" w:cs="宋体"/>
                <w:b/>
                <w:bCs/>
                <w:color w:val="000000" w:themeColor="text1"/>
                <w:kern w:val="0"/>
                <w:sz w:val="40"/>
                <w:szCs w:val="40"/>
                <w14:textFill>
                  <w14:solidFill>
                    <w14:schemeClr w14:val="tx1"/>
                  </w14:solidFill>
                </w14:textFill>
              </w:rPr>
              <w:t>2018中美青年创客大赛海口赛区选拔赛高校汇总表</w:t>
            </w:r>
          </w:p>
        </w:tc>
      </w:tr>
      <w:tr>
        <w:tblPrEx>
          <w:tblLayout w:type="fixed"/>
          <w:tblCellMar>
            <w:top w:w="0" w:type="dxa"/>
            <w:left w:w="108" w:type="dxa"/>
            <w:bottom w:w="0" w:type="dxa"/>
            <w:right w:w="108" w:type="dxa"/>
          </w:tblCellMar>
        </w:tblPrEx>
        <w:trPr>
          <w:trHeight w:val="624" w:hRule="atLeast"/>
        </w:trPr>
        <w:tc>
          <w:tcPr>
            <w:tcW w:w="14174" w:type="dxa"/>
            <w:gridSpan w:val="11"/>
            <w:vMerge w:val="continue"/>
            <w:tcBorders>
              <w:top w:val="nil"/>
              <w:left w:val="nil"/>
              <w:bottom w:val="nil"/>
              <w:right w:val="nil"/>
            </w:tcBorders>
            <w:vAlign w:val="center"/>
          </w:tcPr>
          <w:p>
            <w:pPr>
              <w:widowControl/>
              <w:jc w:val="left"/>
              <w:rPr>
                <w:rFonts w:ascii="宋体" w:hAnsi="宋体" w:cs="宋体"/>
                <w:b/>
                <w:bCs/>
                <w:color w:val="000000" w:themeColor="text1"/>
                <w:kern w:val="0"/>
                <w:sz w:val="40"/>
                <w:szCs w:val="40"/>
                <w14:textFill>
                  <w14:solidFill>
                    <w14:schemeClr w14:val="tx1"/>
                  </w14:solidFill>
                </w14:textFill>
              </w:rPr>
            </w:pPr>
          </w:p>
        </w:tc>
      </w:tr>
      <w:tr>
        <w:tblPrEx>
          <w:tblLayout w:type="fixed"/>
          <w:tblCellMar>
            <w:top w:w="0" w:type="dxa"/>
            <w:left w:w="108" w:type="dxa"/>
            <w:bottom w:w="0" w:type="dxa"/>
            <w:right w:w="108" w:type="dxa"/>
          </w:tblCellMar>
        </w:tblPrEx>
        <w:trPr>
          <w:trHeight w:val="624" w:hRule="atLeast"/>
        </w:trPr>
        <w:tc>
          <w:tcPr>
            <w:tcW w:w="14174" w:type="dxa"/>
            <w:gridSpan w:val="11"/>
            <w:vMerge w:val="continue"/>
            <w:tcBorders>
              <w:top w:val="nil"/>
              <w:left w:val="nil"/>
              <w:bottom w:val="nil"/>
              <w:right w:val="nil"/>
            </w:tcBorders>
            <w:vAlign w:val="center"/>
          </w:tcPr>
          <w:p>
            <w:pPr>
              <w:widowControl/>
              <w:jc w:val="left"/>
              <w:rPr>
                <w:rFonts w:ascii="宋体" w:hAnsi="宋体" w:cs="宋体"/>
                <w:b/>
                <w:bCs/>
                <w:color w:val="000000" w:themeColor="text1"/>
                <w:kern w:val="0"/>
                <w:sz w:val="40"/>
                <w:szCs w:val="40"/>
                <w14:textFill>
                  <w14:solidFill>
                    <w14:schemeClr w14:val="tx1"/>
                  </w14:solidFill>
                </w14:textFill>
              </w:rPr>
            </w:pPr>
          </w:p>
        </w:tc>
      </w:tr>
      <w:tr>
        <w:tblPrEx>
          <w:tblLayout w:type="fixed"/>
          <w:tblCellMar>
            <w:top w:w="0" w:type="dxa"/>
            <w:left w:w="108" w:type="dxa"/>
            <w:bottom w:w="0" w:type="dxa"/>
            <w:right w:w="108" w:type="dxa"/>
          </w:tblCellMar>
        </w:tblPrEx>
        <w:trPr>
          <w:trHeight w:val="20" w:hRule="atLeast"/>
        </w:trPr>
        <w:tc>
          <w:tcPr>
            <w:tcW w:w="3773" w:type="dxa"/>
            <w:gridSpan w:val="3"/>
            <w:tcBorders>
              <w:top w:val="nil"/>
              <w:left w:val="nil"/>
              <w:bottom w:val="single" w:color="auto" w:sz="4" w:space="0"/>
              <w:right w:val="nil"/>
            </w:tcBorders>
            <w:shd w:val="clear" w:color="auto" w:fill="auto"/>
          </w:tcPr>
          <w:p>
            <w:pPr>
              <w:widowControl/>
              <w:rPr>
                <w:rFonts w:ascii="楷体" w:hAnsi="楷体" w:eastAsia="楷体" w:cs="宋体"/>
                <w:color w:val="000000" w:themeColor="text1"/>
                <w:kern w:val="0"/>
                <w:sz w:val="36"/>
                <w:szCs w:val="36"/>
                <w14:textFill>
                  <w14:solidFill>
                    <w14:schemeClr w14:val="tx1"/>
                  </w14:solidFill>
                </w14:textFill>
              </w:rPr>
            </w:pPr>
            <w:r>
              <w:rPr>
                <w:rFonts w:hint="eastAsia" w:ascii="楷体" w:hAnsi="楷体" w:eastAsia="楷体" w:cs="宋体"/>
                <w:color w:val="000000" w:themeColor="text1"/>
                <w:kern w:val="0"/>
                <w:sz w:val="36"/>
                <w:szCs w:val="36"/>
                <w14:textFill>
                  <w14:solidFill>
                    <w14:schemeClr w14:val="tx1"/>
                  </w14:solidFill>
                </w14:textFill>
              </w:rPr>
              <w:t>学校团委盖章：</w:t>
            </w:r>
          </w:p>
        </w:tc>
        <w:tc>
          <w:tcPr>
            <w:tcW w:w="1231" w:type="dxa"/>
            <w:tcBorders>
              <w:top w:val="nil"/>
              <w:left w:val="nil"/>
              <w:bottom w:val="single" w:color="auto" w:sz="4" w:space="0"/>
              <w:right w:val="nil"/>
            </w:tcBorders>
            <w:shd w:val="clear" w:color="auto" w:fill="auto"/>
          </w:tcPr>
          <w:p>
            <w:pPr>
              <w:widowControl/>
              <w:jc w:val="left"/>
              <w:rPr>
                <w:rFonts w:ascii="楷体" w:hAnsi="楷体" w:eastAsia="楷体" w:cs="宋体"/>
                <w:color w:val="000000" w:themeColor="text1"/>
                <w:kern w:val="0"/>
                <w:sz w:val="36"/>
                <w:szCs w:val="36"/>
                <w14:textFill>
                  <w14:solidFill>
                    <w14:schemeClr w14:val="tx1"/>
                  </w14:solidFill>
                </w14:textFill>
              </w:rPr>
            </w:pPr>
          </w:p>
        </w:tc>
        <w:tc>
          <w:tcPr>
            <w:tcW w:w="3960" w:type="dxa"/>
            <w:gridSpan w:val="3"/>
            <w:tcBorders>
              <w:top w:val="nil"/>
              <w:left w:val="nil"/>
              <w:bottom w:val="single" w:color="auto" w:sz="4" w:space="0"/>
              <w:right w:val="nil"/>
            </w:tcBorders>
            <w:shd w:val="clear" w:color="auto" w:fill="auto"/>
          </w:tcPr>
          <w:p>
            <w:pPr>
              <w:widowControl/>
              <w:jc w:val="left"/>
              <w:rPr>
                <w:rFonts w:ascii="楷体" w:hAnsi="楷体" w:eastAsia="楷体" w:cs="宋体"/>
                <w:color w:val="000000" w:themeColor="text1"/>
                <w:kern w:val="0"/>
                <w:sz w:val="36"/>
                <w:szCs w:val="36"/>
                <w14:textFill>
                  <w14:solidFill>
                    <w14:schemeClr w14:val="tx1"/>
                  </w14:solidFill>
                </w14:textFill>
              </w:rPr>
            </w:pPr>
            <w:r>
              <w:rPr>
                <w:rFonts w:hint="eastAsia" w:ascii="楷体" w:hAnsi="楷体" w:eastAsia="楷体" w:cs="宋体"/>
                <w:color w:val="000000" w:themeColor="text1"/>
                <w:kern w:val="0"/>
                <w:sz w:val="36"/>
                <w:szCs w:val="36"/>
                <w14:textFill>
                  <w14:solidFill>
                    <w14:schemeClr w14:val="tx1"/>
                  </w14:solidFill>
                </w14:textFill>
              </w:rPr>
              <w:t>填报人：</w:t>
            </w:r>
          </w:p>
        </w:tc>
        <w:tc>
          <w:tcPr>
            <w:tcW w:w="2740" w:type="dxa"/>
            <w:gridSpan w:val="2"/>
            <w:tcBorders>
              <w:top w:val="nil"/>
              <w:left w:val="nil"/>
              <w:bottom w:val="single" w:color="auto" w:sz="4" w:space="0"/>
              <w:right w:val="nil"/>
            </w:tcBorders>
            <w:shd w:val="clear" w:color="auto" w:fill="auto"/>
          </w:tcPr>
          <w:p>
            <w:pPr>
              <w:widowControl/>
              <w:jc w:val="left"/>
              <w:rPr>
                <w:rFonts w:ascii="楷体" w:hAnsi="楷体" w:eastAsia="楷体" w:cs="宋体"/>
                <w:color w:val="000000" w:themeColor="text1"/>
                <w:kern w:val="0"/>
                <w:sz w:val="36"/>
                <w:szCs w:val="36"/>
                <w14:textFill>
                  <w14:solidFill>
                    <w14:schemeClr w14:val="tx1"/>
                  </w14:solidFill>
                </w14:textFill>
              </w:rPr>
            </w:pPr>
            <w:r>
              <w:rPr>
                <w:rFonts w:hint="eastAsia" w:ascii="楷体" w:hAnsi="楷体" w:eastAsia="楷体" w:cs="宋体"/>
                <w:color w:val="000000" w:themeColor="text1"/>
                <w:kern w:val="0"/>
                <w:sz w:val="36"/>
                <w:szCs w:val="36"/>
                <w14:textFill>
                  <w14:solidFill>
                    <w14:schemeClr w14:val="tx1"/>
                  </w14:solidFill>
                </w14:textFill>
              </w:rPr>
              <w:t>联系方式：</w:t>
            </w:r>
          </w:p>
        </w:tc>
        <w:tc>
          <w:tcPr>
            <w:tcW w:w="1239" w:type="dxa"/>
            <w:tcBorders>
              <w:top w:val="nil"/>
              <w:left w:val="nil"/>
              <w:bottom w:val="single" w:color="auto" w:sz="4" w:space="0"/>
              <w:right w:val="nil"/>
            </w:tcBorders>
            <w:shd w:val="clear" w:color="auto" w:fill="auto"/>
          </w:tcPr>
          <w:p>
            <w:pPr>
              <w:widowControl/>
              <w:jc w:val="center"/>
              <w:rPr>
                <w:rFonts w:ascii="楷体" w:hAnsi="楷体" w:eastAsia="楷体" w:cs="宋体"/>
                <w:color w:val="000000" w:themeColor="text1"/>
                <w:kern w:val="0"/>
                <w:sz w:val="40"/>
                <w:szCs w:val="40"/>
                <w14:textFill>
                  <w14:solidFill>
                    <w14:schemeClr w14:val="tx1"/>
                  </w14:solidFill>
                </w14:textFill>
              </w:rPr>
            </w:pPr>
          </w:p>
        </w:tc>
        <w:tc>
          <w:tcPr>
            <w:tcW w:w="1231" w:type="dxa"/>
            <w:tcBorders>
              <w:top w:val="nil"/>
              <w:left w:val="nil"/>
              <w:bottom w:val="single" w:color="auto" w:sz="4" w:space="0"/>
              <w:right w:val="nil"/>
            </w:tcBorders>
            <w:shd w:val="clear" w:color="auto" w:fill="auto"/>
          </w:tcPr>
          <w:p>
            <w:pPr>
              <w:widowControl/>
              <w:jc w:val="center"/>
              <w:rPr>
                <w:rFonts w:ascii="楷体" w:hAnsi="楷体" w:eastAsia="楷体" w:cs="宋体"/>
                <w:color w:val="000000" w:themeColor="text1"/>
                <w:kern w:val="0"/>
                <w:sz w:val="40"/>
                <w:szCs w:val="40"/>
                <w14:textFill>
                  <w14:solidFill>
                    <w14:schemeClr w14:val="tx1"/>
                  </w14:solidFill>
                </w14:textFill>
              </w:rPr>
            </w:pPr>
          </w:p>
        </w:tc>
      </w:tr>
      <w:tr>
        <w:tblPrEx>
          <w:tblLayout w:type="fixed"/>
          <w:tblCellMar>
            <w:top w:w="0" w:type="dxa"/>
            <w:left w:w="108" w:type="dxa"/>
            <w:bottom w:w="0" w:type="dxa"/>
            <w:right w:w="108" w:type="dxa"/>
          </w:tblCellMar>
        </w:tblPrEx>
        <w:trPr>
          <w:trHeight w:val="624" w:hRule="atLeast"/>
        </w:trPr>
        <w:tc>
          <w:tcPr>
            <w:tcW w:w="1255"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themeColor="text1"/>
                <w:kern w:val="0"/>
                <w:sz w:val="28"/>
                <w:szCs w:val="28"/>
                <w14:textFill>
                  <w14:solidFill>
                    <w14:schemeClr w14:val="tx1"/>
                  </w14:solidFill>
                </w14:textFill>
              </w:rPr>
            </w:pPr>
            <w:r>
              <w:rPr>
                <w:rFonts w:hint="eastAsia" w:ascii="宋体" w:hAnsi="宋体" w:cs="宋体"/>
                <w:b/>
                <w:bCs/>
                <w:color w:val="000000" w:themeColor="text1"/>
                <w:kern w:val="0"/>
                <w:sz w:val="28"/>
                <w:szCs w:val="28"/>
                <w14:textFill>
                  <w14:solidFill>
                    <w14:schemeClr w14:val="tx1"/>
                  </w14:solidFill>
                </w14:textFill>
              </w:rPr>
              <w:t>学院</w:t>
            </w:r>
          </w:p>
        </w:tc>
        <w:tc>
          <w:tcPr>
            <w:tcW w:w="995"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themeColor="text1"/>
                <w:kern w:val="0"/>
                <w:sz w:val="28"/>
                <w:szCs w:val="28"/>
                <w14:textFill>
                  <w14:solidFill>
                    <w14:schemeClr w14:val="tx1"/>
                  </w14:solidFill>
                </w14:textFill>
              </w:rPr>
            </w:pPr>
            <w:r>
              <w:rPr>
                <w:rFonts w:hint="eastAsia" w:ascii="宋体" w:hAnsi="宋体" w:cs="宋体"/>
                <w:b/>
                <w:bCs/>
                <w:color w:val="000000" w:themeColor="text1"/>
                <w:kern w:val="0"/>
                <w:sz w:val="28"/>
                <w:szCs w:val="28"/>
                <w14:textFill>
                  <w14:solidFill>
                    <w14:schemeClr w14:val="tx1"/>
                  </w14:solidFill>
                </w14:textFill>
              </w:rPr>
              <w:t>序号</w:t>
            </w:r>
          </w:p>
        </w:tc>
        <w:tc>
          <w:tcPr>
            <w:tcW w:w="1523"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themeColor="text1"/>
                <w:kern w:val="0"/>
                <w:sz w:val="28"/>
                <w:szCs w:val="28"/>
                <w14:textFill>
                  <w14:solidFill>
                    <w14:schemeClr w14:val="tx1"/>
                  </w14:solidFill>
                </w14:textFill>
              </w:rPr>
            </w:pPr>
            <w:r>
              <w:rPr>
                <w:rFonts w:hint="eastAsia" w:ascii="宋体" w:hAnsi="宋体" w:cs="宋体"/>
                <w:b/>
                <w:bCs/>
                <w:color w:val="000000" w:themeColor="text1"/>
                <w:kern w:val="0"/>
                <w:sz w:val="28"/>
                <w:szCs w:val="28"/>
                <w14:textFill>
                  <w14:solidFill>
                    <w14:schemeClr w14:val="tx1"/>
                  </w14:solidFill>
                </w14:textFill>
              </w:rPr>
              <w:t>作品全称</w:t>
            </w:r>
          </w:p>
        </w:tc>
        <w:tc>
          <w:tcPr>
            <w:tcW w:w="1231"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themeColor="text1"/>
                <w:kern w:val="0"/>
                <w:sz w:val="28"/>
                <w:szCs w:val="28"/>
                <w14:textFill>
                  <w14:solidFill>
                    <w14:schemeClr w14:val="tx1"/>
                  </w14:solidFill>
                </w14:textFill>
              </w:rPr>
            </w:pPr>
            <w:r>
              <w:rPr>
                <w:rFonts w:hint="eastAsia" w:ascii="宋体" w:hAnsi="宋体" w:cs="宋体"/>
                <w:b/>
                <w:bCs/>
                <w:color w:val="000000" w:themeColor="text1"/>
                <w:kern w:val="0"/>
                <w:sz w:val="28"/>
                <w:szCs w:val="28"/>
                <w14:textFill>
                  <w14:solidFill>
                    <w14:schemeClr w14:val="tx1"/>
                  </w14:solidFill>
                </w14:textFill>
              </w:rPr>
              <w:t>指导老师</w:t>
            </w:r>
          </w:p>
        </w:tc>
        <w:tc>
          <w:tcPr>
            <w:tcW w:w="1486"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themeColor="text1"/>
                <w:kern w:val="0"/>
                <w:sz w:val="28"/>
                <w:szCs w:val="28"/>
                <w14:textFill>
                  <w14:solidFill>
                    <w14:schemeClr w14:val="tx1"/>
                  </w14:solidFill>
                </w14:textFill>
              </w:rPr>
            </w:pPr>
            <w:r>
              <w:rPr>
                <w:rFonts w:hint="eastAsia" w:ascii="宋体" w:hAnsi="宋体" w:cs="宋体"/>
                <w:b/>
                <w:bCs/>
                <w:color w:val="000000" w:themeColor="text1"/>
                <w:kern w:val="0"/>
                <w:sz w:val="28"/>
                <w:szCs w:val="28"/>
                <w14:textFill>
                  <w14:solidFill>
                    <w14:schemeClr w14:val="tx1"/>
                  </w14:solidFill>
                </w14:textFill>
              </w:rPr>
              <w:t>申报者</w:t>
            </w:r>
            <w:r>
              <w:rPr>
                <w:rFonts w:hint="eastAsia" w:ascii="宋体" w:hAnsi="宋体" w:cs="宋体"/>
                <w:b/>
                <w:bCs/>
                <w:color w:val="000000" w:themeColor="text1"/>
                <w:kern w:val="0"/>
                <w:sz w:val="28"/>
                <w:szCs w:val="28"/>
                <w14:textFill>
                  <w14:solidFill>
                    <w14:schemeClr w14:val="tx1"/>
                  </w14:solidFill>
                </w14:textFill>
              </w:rPr>
              <w:br w:type="textWrapping"/>
            </w:r>
            <w:r>
              <w:rPr>
                <w:rFonts w:hint="eastAsia" w:ascii="宋体" w:hAnsi="宋体" w:cs="宋体"/>
                <w:b/>
                <w:bCs/>
                <w:color w:val="000000" w:themeColor="text1"/>
                <w:kern w:val="0"/>
                <w:sz w:val="28"/>
                <w:szCs w:val="28"/>
                <w14:textFill>
                  <w14:solidFill>
                    <w14:schemeClr w14:val="tx1"/>
                  </w14:solidFill>
                </w14:textFill>
              </w:rPr>
              <w:t>姓名及学号</w:t>
            </w:r>
          </w:p>
        </w:tc>
        <w:tc>
          <w:tcPr>
            <w:tcW w:w="1237"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themeColor="text1"/>
                <w:kern w:val="0"/>
                <w:sz w:val="28"/>
                <w:szCs w:val="28"/>
                <w14:textFill>
                  <w14:solidFill>
                    <w14:schemeClr w14:val="tx1"/>
                  </w14:solidFill>
                </w14:textFill>
              </w:rPr>
            </w:pPr>
            <w:r>
              <w:rPr>
                <w:rFonts w:hint="eastAsia" w:ascii="宋体" w:hAnsi="宋体" w:cs="宋体"/>
                <w:b/>
                <w:bCs/>
                <w:color w:val="000000" w:themeColor="text1"/>
                <w:kern w:val="0"/>
                <w:sz w:val="28"/>
                <w:szCs w:val="28"/>
                <w14:textFill>
                  <w14:solidFill>
                    <w14:schemeClr w14:val="tx1"/>
                  </w14:solidFill>
                </w14:textFill>
              </w:rPr>
              <w:t>申报者</w:t>
            </w:r>
            <w:r>
              <w:rPr>
                <w:rFonts w:hint="eastAsia" w:ascii="宋体" w:hAnsi="宋体" w:cs="宋体"/>
                <w:b/>
                <w:bCs/>
                <w:color w:val="000000" w:themeColor="text1"/>
                <w:kern w:val="0"/>
                <w:sz w:val="28"/>
                <w:szCs w:val="28"/>
                <w14:textFill>
                  <w14:solidFill>
                    <w14:schemeClr w14:val="tx1"/>
                  </w14:solidFill>
                </w14:textFill>
              </w:rPr>
              <w:br w:type="textWrapping"/>
            </w:r>
            <w:r>
              <w:rPr>
                <w:rFonts w:hint="eastAsia" w:ascii="宋体" w:hAnsi="宋体" w:cs="宋体"/>
                <w:b/>
                <w:bCs/>
                <w:color w:val="000000" w:themeColor="text1"/>
                <w:kern w:val="0"/>
                <w:sz w:val="28"/>
                <w:szCs w:val="28"/>
                <w14:textFill>
                  <w14:solidFill>
                    <w14:schemeClr w14:val="tx1"/>
                  </w14:solidFill>
                </w14:textFill>
              </w:rPr>
              <w:t>专业班级</w:t>
            </w:r>
          </w:p>
        </w:tc>
        <w:tc>
          <w:tcPr>
            <w:tcW w:w="1237"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themeColor="text1"/>
                <w:kern w:val="0"/>
                <w:sz w:val="28"/>
                <w:szCs w:val="28"/>
                <w14:textFill>
                  <w14:solidFill>
                    <w14:schemeClr w14:val="tx1"/>
                  </w14:solidFill>
                </w14:textFill>
              </w:rPr>
            </w:pPr>
            <w:r>
              <w:rPr>
                <w:rFonts w:hint="eastAsia" w:ascii="宋体" w:hAnsi="宋体" w:cs="宋体"/>
                <w:b/>
                <w:bCs/>
                <w:color w:val="000000" w:themeColor="text1"/>
                <w:kern w:val="0"/>
                <w:sz w:val="28"/>
                <w:szCs w:val="28"/>
                <w14:textFill>
                  <w14:solidFill>
                    <w14:schemeClr w14:val="tx1"/>
                  </w14:solidFill>
                </w14:textFill>
              </w:rPr>
              <w:t>团队成员</w:t>
            </w:r>
          </w:p>
        </w:tc>
        <w:tc>
          <w:tcPr>
            <w:tcW w:w="1486"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themeColor="text1"/>
                <w:kern w:val="0"/>
                <w:sz w:val="28"/>
                <w:szCs w:val="28"/>
                <w14:textFill>
                  <w14:solidFill>
                    <w14:schemeClr w14:val="tx1"/>
                  </w14:solidFill>
                </w14:textFill>
              </w:rPr>
            </w:pPr>
            <w:r>
              <w:rPr>
                <w:rFonts w:hint="eastAsia" w:ascii="宋体" w:hAnsi="宋体" w:cs="宋体"/>
                <w:b/>
                <w:bCs/>
                <w:color w:val="000000" w:themeColor="text1"/>
                <w:kern w:val="0"/>
                <w:sz w:val="28"/>
                <w:szCs w:val="28"/>
                <w14:textFill>
                  <w14:solidFill>
                    <w14:schemeClr w14:val="tx1"/>
                  </w14:solidFill>
                </w14:textFill>
              </w:rPr>
              <w:t>手机号码</w:t>
            </w:r>
            <w:r>
              <w:rPr>
                <w:rFonts w:hint="eastAsia" w:ascii="宋体" w:hAnsi="宋体" w:cs="宋体"/>
                <w:b/>
                <w:bCs/>
                <w:color w:val="000000" w:themeColor="text1"/>
                <w:kern w:val="0"/>
                <w:sz w:val="28"/>
                <w:szCs w:val="28"/>
                <w14:textFill>
                  <w14:solidFill>
                    <w14:schemeClr w14:val="tx1"/>
                  </w14:solidFill>
                </w14:textFill>
              </w:rPr>
              <w:br w:type="textWrapping"/>
            </w:r>
            <w:r>
              <w:rPr>
                <w:rFonts w:hint="eastAsia" w:ascii="宋体" w:hAnsi="宋体" w:cs="宋体"/>
                <w:b/>
                <w:bCs/>
                <w:color w:val="000000" w:themeColor="text1"/>
                <w:kern w:val="0"/>
                <w:sz w:val="28"/>
                <w:szCs w:val="28"/>
                <w14:textFill>
                  <w14:solidFill>
                    <w14:schemeClr w14:val="tx1"/>
                  </w14:solidFill>
                </w14:textFill>
              </w:rPr>
              <w:t>（申报者）</w:t>
            </w:r>
          </w:p>
        </w:tc>
        <w:tc>
          <w:tcPr>
            <w:tcW w:w="1254"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themeColor="text1"/>
                <w:kern w:val="0"/>
                <w:sz w:val="28"/>
                <w:szCs w:val="28"/>
                <w14:textFill>
                  <w14:solidFill>
                    <w14:schemeClr w14:val="tx1"/>
                  </w14:solidFill>
                </w14:textFill>
              </w:rPr>
            </w:pPr>
            <w:r>
              <w:rPr>
                <w:rFonts w:hint="eastAsia" w:ascii="宋体" w:hAnsi="宋体" w:cs="宋体"/>
                <w:b/>
                <w:bCs/>
                <w:color w:val="000000" w:themeColor="text1"/>
                <w:kern w:val="0"/>
                <w:sz w:val="28"/>
                <w:szCs w:val="28"/>
                <w14:textFill>
                  <w14:solidFill>
                    <w14:schemeClr w14:val="tx1"/>
                  </w14:solidFill>
                </w14:textFill>
              </w:rPr>
              <w:t>作品类别</w:t>
            </w:r>
            <w:r>
              <w:rPr>
                <w:rFonts w:hint="eastAsia" w:ascii="宋体" w:hAnsi="宋体" w:cs="宋体"/>
                <w:b/>
                <w:bCs/>
                <w:color w:val="000000" w:themeColor="text1"/>
                <w:kern w:val="0"/>
                <w:sz w:val="28"/>
                <w:szCs w:val="28"/>
                <w14:textFill>
                  <w14:solidFill>
                    <w14:schemeClr w14:val="tx1"/>
                  </w14:solidFill>
                </w14:textFill>
              </w:rPr>
              <w:br w:type="textWrapping"/>
            </w:r>
            <w:r>
              <w:rPr>
                <w:rFonts w:hint="eastAsia" w:ascii="宋体" w:hAnsi="宋体" w:cs="宋体"/>
                <w:b/>
                <w:bCs/>
                <w:color w:val="000000" w:themeColor="text1"/>
                <w:kern w:val="0"/>
                <w:sz w:val="28"/>
                <w:szCs w:val="28"/>
                <w14:textFill>
                  <w14:solidFill>
                    <w14:schemeClr w14:val="tx1"/>
                  </w14:solidFill>
                </w14:textFill>
              </w:rPr>
              <w:t>（个人、集体）</w:t>
            </w:r>
          </w:p>
        </w:tc>
        <w:tc>
          <w:tcPr>
            <w:tcW w:w="1239"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themeColor="text1"/>
                <w:kern w:val="0"/>
                <w:sz w:val="28"/>
                <w:szCs w:val="28"/>
                <w14:textFill>
                  <w14:solidFill>
                    <w14:schemeClr w14:val="tx1"/>
                  </w14:solidFill>
                </w14:textFill>
              </w:rPr>
            </w:pPr>
            <w:r>
              <w:rPr>
                <w:rFonts w:hint="eastAsia" w:ascii="宋体" w:hAnsi="宋体" w:cs="宋体"/>
                <w:b/>
                <w:bCs/>
                <w:color w:val="000000" w:themeColor="text1"/>
                <w:kern w:val="0"/>
                <w:sz w:val="28"/>
                <w:szCs w:val="28"/>
                <w14:textFill>
                  <w14:solidFill>
                    <w14:schemeClr w14:val="tx1"/>
                  </w14:solidFill>
                </w14:textFill>
              </w:rPr>
              <w:t>团队成员最高学历(年级)</w:t>
            </w:r>
          </w:p>
        </w:tc>
        <w:tc>
          <w:tcPr>
            <w:tcW w:w="1231"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themeColor="text1"/>
                <w:kern w:val="0"/>
                <w:sz w:val="28"/>
                <w:szCs w:val="28"/>
                <w14:textFill>
                  <w14:solidFill>
                    <w14:schemeClr w14:val="tx1"/>
                  </w14:solidFill>
                </w14:textFill>
              </w:rPr>
            </w:pPr>
            <w:r>
              <w:rPr>
                <w:rFonts w:hint="eastAsia" w:ascii="宋体" w:hAnsi="宋体" w:cs="宋体"/>
                <w:b/>
                <w:bCs/>
                <w:color w:val="000000" w:themeColor="text1"/>
                <w:kern w:val="0"/>
                <w:sz w:val="28"/>
                <w:szCs w:val="28"/>
                <w14:textFill>
                  <w14:solidFill>
                    <w14:schemeClr w14:val="tx1"/>
                  </w14:solidFill>
                </w14:textFill>
              </w:rPr>
              <w:t>备注</w:t>
            </w:r>
          </w:p>
        </w:tc>
      </w:tr>
      <w:tr>
        <w:tblPrEx>
          <w:tblLayout w:type="fixed"/>
          <w:tblCellMar>
            <w:top w:w="0" w:type="dxa"/>
            <w:left w:w="108" w:type="dxa"/>
            <w:bottom w:w="0" w:type="dxa"/>
            <w:right w:w="108" w:type="dxa"/>
          </w:tblCellMar>
        </w:tblPrEx>
        <w:trPr>
          <w:trHeight w:val="624" w:hRule="atLeast"/>
        </w:trPr>
        <w:tc>
          <w:tcPr>
            <w:tcW w:w="125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themeColor="text1"/>
                <w:kern w:val="0"/>
                <w:sz w:val="28"/>
                <w:szCs w:val="28"/>
                <w14:textFill>
                  <w14:solidFill>
                    <w14:schemeClr w14:val="tx1"/>
                  </w14:solidFill>
                </w14:textFill>
              </w:rPr>
            </w:pPr>
          </w:p>
        </w:tc>
        <w:tc>
          <w:tcPr>
            <w:tcW w:w="99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themeColor="text1"/>
                <w:kern w:val="0"/>
                <w:sz w:val="28"/>
                <w:szCs w:val="28"/>
                <w14:textFill>
                  <w14:solidFill>
                    <w14:schemeClr w14:val="tx1"/>
                  </w14:solidFill>
                </w14:textFill>
              </w:rPr>
            </w:pPr>
          </w:p>
        </w:tc>
        <w:tc>
          <w:tcPr>
            <w:tcW w:w="1523"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themeColor="text1"/>
                <w:kern w:val="0"/>
                <w:sz w:val="28"/>
                <w:szCs w:val="28"/>
                <w14:textFill>
                  <w14:solidFill>
                    <w14:schemeClr w14:val="tx1"/>
                  </w14:solidFill>
                </w14:textFill>
              </w:rPr>
            </w:pPr>
          </w:p>
        </w:tc>
        <w:tc>
          <w:tcPr>
            <w:tcW w:w="123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themeColor="text1"/>
                <w:kern w:val="0"/>
                <w:sz w:val="28"/>
                <w:szCs w:val="28"/>
                <w14:textFill>
                  <w14:solidFill>
                    <w14:schemeClr w14:val="tx1"/>
                  </w14:solidFill>
                </w14:textFill>
              </w:rPr>
            </w:pPr>
          </w:p>
        </w:tc>
        <w:tc>
          <w:tcPr>
            <w:tcW w:w="148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themeColor="text1"/>
                <w:kern w:val="0"/>
                <w:sz w:val="28"/>
                <w:szCs w:val="28"/>
                <w14:textFill>
                  <w14:solidFill>
                    <w14:schemeClr w14:val="tx1"/>
                  </w14:solidFill>
                </w14:textFill>
              </w:rPr>
            </w:pPr>
          </w:p>
        </w:tc>
        <w:tc>
          <w:tcPr>
            <w:tcW w:w="1237"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themeColor="text1"/>
                <w:kern w:val="0"/>
                <w:sz w:val="28"/>
                <w:szCs w:val="28"/>
                <w14:textFill>
                  <w14:solidFill>
                    <w14:schemeClr w14:val="tx1"/>
                  </w14:solidFill>
                </w14:textFill>
              </w:rPr>
            </w:pPr>
          </w:p>
        </w:tc>
        <w:tc>
          <w:tcPr>
            <w:tcW w:w="1237"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themeColor="text1"/>
                <w:kern w:val="0"/>
                <w:sz w:val="28"/>
                <w:szCs w:val="28"/>
                <w14:textFill>
                  <w14:solidFill>
                    <w14:schemeClr w14:val="tx1"/>
                  </w14:solidFill>
                </w14:textFill>
              </w:rPr>
            </w:pPr>
          </w:p>
        </w:tc>
        <w:tc>
          <w:tcPr>
            <w:tcW w:w="148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themeColor="text1"/>
                <w:kern w:val="0"/>
                <w:sz w:val="28"/>
                <w:szCs w:val="28"/>
                <w14:textFill>
                  <w14:solidFill>
                    <w14:schemeClr w14:val="tx1"/>
                  </w14:solidFill>
                </w14:textFill>
              </w:rPr>
            </w:pPr>
          </w:p>
        </w:tc>
        <w:tc>
          <w:tcPr>
            <w:tcW w:w="125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themeColor="text1"/>
                <w:kern w:val="0"/>
                <w:sz w:val="28"/>
                <w:szCs w:val="28"/>
                <w14:textFill>
                  <w14:solidFill>
                    <w14:schemeClr w14:val="tx1"/>
                  </w14:solidFill>
                </w14:textFill>
              </w:rPr>
            </w:pPr>
          </w:p>
        </w:tc>
        <w:tc>
          <w:tcPr>
            <w:tcW w:w="1239"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themeColor="text1"/>
                <w:kern w:val="0"/>
                <w:sz w:val="28"/>
                <w:szCs w:val="28"/>
                <w14:textFill>
                  <w14:solidFill>
                    <w14:schemeClr w14:val="tx1"/>
                  </w14:solidFill>
                </w14:textFill>
              </w:rPr>
            </w:pPr>
          </w:p>
        </w:tc>
        <w:tc>
          <w:tcPr>
            <w:tcW w:w="123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themeColor="text1"/>
                <w:kern w:val="0"/>
                <w:sz w:val="28"/>
                <w:szCs w:val="28"/>
                <w14:textFill>
                  <w14:solidFill>
                    <w14:schemeClr w14:val="tx1"/>
                  </w14:solidFill>
                </w14:textFill>
              </w:rPr>
            </w:pPr>
          </w:p>
        </w:tc>
      </w:tr>
      <w:tr>
        <w:tblPrEx>
          <w:tblLayout w:type="fixed"/>
          <w:tblCellMar>
            <w:top w:w="0" w:type="dxa"/>
            <w:left w:w="108" w:type="dxa"/>
            <w:bottom w:w="0" w:type="dxa"/>
            <w:right w:w="108" w:type="dxa"/>
          </w:tblCellMar>
        </w:tblPrEx>
        <w:trPr>
          <w:trHeight w:val="398" w:hRule="atLeast"/>
        </w:trPr>
        <w:tc>
          <w:tcPr>
            <w:tcW w:w="1255" w:type="dxa"/>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cs="宋体"/>
                <w:color w:val="000000" w:themeColor="text1"/>
                <w:kern w:val="0"/>
                <w:sz w:val="28"/>
                <w:szCs w:val="28"/>
                <w14:textFill>
                  <w14:solidFill>
                    <w14:schemeClr w14:val="tx1"/>
                  </w14:solidFill>
                </w14:textFill>
              </w:rPr>
            </w:pPr>
          </w:p>
        </w:tc>
        <w:tc>
          <w:tcPr>
            <w:tcW w:w="995"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8"/>
                <w:szCs w:val="28"/>
                <w14:textFill>
                  <w14:solidFill>
                    <w14:schemeClr w14:val="tx1"/>
                  </w14:solidFill>
                </w14:textFill>
              </w:rPr>
            </w:pPr>
          </w:p>
        </w:tc>
        <w:tc>
          <w:tcPr>
            <w:tcW w:w="152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themeColor="text1"/>
                <w:kern w:val="0"/>
                <w:sz w:val="28"/>
                <w:szCs w:val="28"/>
                <w14:textFill>
                  <w14:solidFill>
                    <w14:schemeClr w14:val="tx1"/>
                  </w14:solidFill>
                </w14:textFill>
              </w:rPr>
            </w:pPr>
          </w:p>
        </w:tc>
        <w:tc>
          <w:tcPr>
            <w:tcW w:w="123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themeColor="text1"/>
                <w:kern w:val="0"/>
                <w:sz w:val="28"/>
                <w:szCs w:val="28"/>
                <w14:textFill>
                  <w14:solidFill>
                    <w14:schemeClr w14:val="tx1"/>
                  </w14:solidFill>
                </w14:textFill>
              </w:rPr>
            </w:pPr>
          </w:p>
        </w:tc>
        <w:tc>
          <w:tcPr>
            <w:tcW w:w="148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themeColor="text1"/>
                <w:kern w:val="0"/>
                <w:sz w:val="28"/>
                <w:szCs w:val="28"/>
                <w14:textFill>
                  <w14:solidFill>
                    <w14:schemeClr w14:val="tx1"/>
                  </w14:solidFill>
                </w14:textFill>
              </w:rPr>
            </w:pPr>
          </w:p>
        </w:tc>
        <w:tc>
          <w:tcPr>
            <w:tcW w:w="123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themeColor="text1"/>
                <w:kern w:val="0"/>
                <w:sz w:val="28"/>
                <w:szCs w:val="28"/>
                <w14:textFill>
                  <w14:solidFill>
                    <w14:schemeClr w14:val="tx1"/>
                  </w14:solidFill>
                </w14:textFill>
              </w:rPr>
            </w:pPr>
          </w:p>
        </w:tc>
        <w:tc>
          <w:tcPr>
            <w:tcW w:w="123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themeColor="text1"/>
                <w:kern w:val="0"/>
                <w:sz w:val="28"/>
                <w:szCs w:val="28"/>
                <w14:textFill>
                  <w14:solidFill>
                    <w14:schemeClr w14:val="tx1"/>
                  </w14:solidFill>
                </w14:textFill>
              </w:rPr>
            </w:pPr>
          </w:p>
        </w:tc>
        <w:tc>
          <w:tcPr>
            <w:tcW w:w="1486" w:type="dxa"/>
            <w:tcBorders>
              <w:top w:val="nil"/>
              <w:left w:val="single" w:color="auto" w:sz="4" w:space="0"/>
              <w:bottom w:val="single" w:color="auto" w:sz="4" w:space="0"/>
              <w:right w:val="single" w:color="auto" w:sz="4" w:space="0"/>
            </w:tcBorders>
            <w:shd w:val="clear" w:color="auto" w:fill="auto"/>
            <w:vAlign w:val="center"/>
          </w:tcPr>
          <w:p>
            <w:pPr>
              <w:widowControl/>
              <w:rPr>
                <w:rFonts w:ascii="宋体" w:hAnsi="宋体" w:cs="宋体"/>
                <w:b/>
                <w:bCs/>
                <w:color w:val="000000" w:themeColor="text1"/>
                <w:kern w:val="0"/>
                <w:sz w:val="28"/>
                <w:szCs w:val="28"/>
                <w14:textFill>
                  <w14:solidFill>
                    <w14:schemeClr w14:val="tx1"/>
                  </w14:solidFill>
                </w14:textFill>
              </w:rPr>
            </w:pPr>
          </w:p>
        </w:tc>
        <w:tc>
          <w:tcPr>
            <w:tcW w:w="1254" w:type="dxa"/>
            <w:tcBorders>
              <w:top w:val="nil"/>
              <w:left w:val="single" w:color="auto" w:sz="4" w:space="0"/>
              <w:bottom w:val="single" w:color="auto" w:sz="4" w:space="0"/>
              <w:right w:val="single" w:color="auto" w:sz="4" w:space="0"/>
            </w:tcBorders>
            <w:shd w:val="clear" w:color="auto" w:fill="auto"/>
            <w:vAlign w:val="center"/>
          </w:tcPr>
          <w:p>
            <w:pPr>
              <w:widowControl/>
              <w:rPr>
                <w:rFonts w:ascii="宋体" w:hAnsi="宋体" w:cs="宋体"/>
                <w:b/>
                <w:bCs/>
                <w:color w:val="000000" w:themeColor="text1"/>
                <w:kern w:val="0"/>
                <w:sz w:val="28"/>
                <w:szCs w:val="28"/>
                <w14:textFill>
                  <w14:solidFill>
                    <w14:schemeClr w14:val="tx1"/>
                  </w14:solidFill>
                </w14:textFill>
              </w:rPr>
            </w:pPr>
          </w:p>
        </w:tc>
        <w:tc>
          <w:tcPr>
            <w:tcW w:w="1239" w:type="dxa"/>
            <w:tcBorders>
              <w:top w:val="nil"/>
              <w:left w:val="single" w:color="auto" w:sz="4" w:space="0"/>
              <w:bottom w:val="single" w:color="auto" w:sz="4" w:space="0"/>
              <w:right w:val="single" w:color="auto" w:sz="4" w:space="0"/>
            </w:tcBorders>
            <w:shd w:val="clear" w:color="auto" w:fill="auto"/>
            <w:vAlign w:val="center"/>
          </w:tcPr>
          <w:p>
            <w:pPr>
              <w:widowControl/>
              <w:rPr>
                <w:rFonts w:ascii="宋体" w:hAnsi="宋体" w:cs="宋体"/>
                <w:b/>
                <w:bCs/>
                <w:color w:val="000000" w:themeColor="text1"/>
                <w:kern w:val="0"/>
                <w:sz w:val="28"/>
                <w:szCs w:val="28"/>
                <w14:textFill>
                  <w14:solidFill>
                    <w14:schemeClr w14:val="tx1"/>
                  </w14:solidFill>
                </w14:textFill>
              </w:rPr>
            </w:pPr>
          </w:p>
        </w:tc>
        <w:tc>
          <w:tcPr>
            <w:tcW w:w="1231" w:type="dxa"/>
            <w:tcBorders>
              <w:top w:val="nil"/>
              <w:left w:val="single" w:color="auto" w:sz="4" w:space="0"/>
              <w:bottom w:val="single" w:color="auto" w:sz="4" w:space="0"/>
              <w:right w:val="single" w:color="auto" w:sz="4" w:space="0"/>
            </w:tcBorders>
            <w:shd w:val="clear" w:color="auto" w:fill="auto"/>
            <w:vAlign w:val="center"/>
          </w:tcPr>
          <w:p>
            <w:pPr>
              <w:widowControl/>
              <w:rPr>
                <w:rFonts w:ascii="宋体" w:hAnsi="宋体" w:cs="宋体"/>
                <w:b/>
                <w:bCs/>
                <w:color w:val="000000" w:themeColor="text1"/>
                <w:kern w:val="0"/>
                <w:sz w:val="28"/>
                <w:szCs w:val="28"/>
                <w14:textFill>
                  <w14:solidFill>
                    <w14:schemeClr w14:val="tx1"/>
                  </w14:solidFill>
                </w14:textFill>
              </w:rPr>
            </w:pPr>
          </w:p>
        </w:tc>
      </w:tr>
      <w:tr>
        <w:tblPrEx>
          <w:tblLayout w:type="fixed"/>
          <w:tblCellMar>
            <w:top w:w="0" w:type="dxa"/>
            <w:left w:w="108" w:type="dxa"/>
            <w:bottom w:w="0" w:type="dxa"/>
            <w:right w:w="108" w:type="dxa"/>
          </w:tblCellMar>
        </w:tblPrEx>
        <w:trPr>
          <w:trHeight w:val="398" w:hRule="atLeast"/>
        </w:trPr>
        <w:tc>
          <w:tcPr>
            <w:tcW w:w="1255"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themeColor="text1"/>
                <w:kern w:val="0"/>
                <w:sz w:val="28"/>
                <w:szCs w:val="28"/>
                <w14:textFill>
                  <w14:solidFill>
                    <w14:schemeClr w14:val="tx1"/>
                  </w14:solidFill>
                </w14:textFill>
              </w:rPr>
            </w:pPr>
          </w:p>
        </w:tc>
        <w:tc>
          <w:tcPr>
            <w:tcW w:w="995"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themeColor="text1"/>
                <w:kern w:val="0"/>
                <w:sz w:val="28"/>
                <w:szCs w:val="28"/>
                <w14:textFill>
                  <w14:solidFill>
                    <w14:schemeClr w14:val="tx1"/>
                  </w14:solidFill>
                </w14:textFill>
              </w:rPr>
            </w:pPr>
          </w:p>
        </w:tc>
        <w:tc>
          <w:tcPr>
            <w:tcW w:w="1523"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themeColor="text1"/>
                <w:kern w:val="0"/>
                <w:sz w:val="28"/>
                <w:szCs w:val="28"/>
                <w14:textFill>
                  <w14:solidFill>
                    <w14:schemeClr w14:val="tx1"/>
                  </w14:solidFill>
                </w14:textFill>
              </w:rPr>
            </w:pPr>
          </w:p>
        </w:tc>
        <w:tc>
          <w:tcPr>
            <w:tcW w:w="1231"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themeColor="text1"/>
                <w:kern w:val="0"/>
                <w:sz w:val="28"/>
                <w:szCs w:val="28"/>
                <w14:textFill>
                  <w14:solidFill>
                    <w14:schemeClr w14:val="tx1"/>
                  </w14:solidFill>
                </w14:textFill>
              </w:rPr>
            </w:pPr>
          </w:p>
        </w:tc>
        <w:tc>
          <w:tcPr>
            <w:tcW w:w="1486"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themeColor="text1"/>
                <w:kern w:val="0"/>
                <w:sz w:val="28"/>
                <w:szCs w:val="28"/>
                <w14:textFill>
                  <w14:solidFill>
                    <w14:schemeClr w14:val="tx1"/>
                  </w14:solidFill>
                </w14:textFill>
              </w:rPr>
            </w:pPr>
          </w:p>
        </w:tc>
        <w:tc>
          <w:tcPr>
            <w:tcW w:w="1237"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themeColor="text1"/>
                <w:kern w:val="0"/>
                <w:sz w:val="28"/>
                <w:szCs w:val="28"/>
                <w14:textFill>
                  <w14:solidFill>
                    <w14:schemeClr w14:val="tx1"/>
                  </w14:solidFill>
                </w14:textFill>
              </w:rPr>
            </w:pPr>
          </w:p>
        </w:tc>
        <w:tc>
          <w:tcPr>
            <w:tcW w:w="1237"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themeColor="text1"/>
                <w:kern w:val="0"/>
                <w:sz w:val="28"/>
                <w:szCs w:val="28"/>
                <w14:textFill>
                  <w14:solidFill>
                    <w14:schemeClr w14:val="tx1"/>
                  </w14:solidFill>
                </w14:textFill>
              </w:rPr>
            </w:pPr>
          </w:p>
        </w:tc>
        <w:tc>
          <w:tcPr>
            <w:tcW w:w="1486"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themeColor="text1"/>
                <w:kern w:val="0"/>
                <w:sz w:val="28"/>
                <w:szCs w:val="28"/>
                <w14:textFill>
                  <w14:solidFill>
                    <w14:schemeClr w14:val="tx1"/>
                  </w14:solidFill>
                </w14:textFill>
              </w:rPr>
            </w:pPr>
          </w:p>
        </w:tc>
        <w:tc>
          <w:tcPr>
            <w:tcW w:w="1254"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themeColor="text1"/>
                <w:kern w:val="0"/>
                <w:sz w:val="28"/>
                <w:szCs w:val="28"/>
                <w14:textFill>
                  <w14:solidFill>
                    <w14:schemeClr w14:val="tx1"/>
                  </w14:solidFill>
                </w14:textFill>
              </w:rPr>
            </w:pPr>
          </w:p>
        </w:tc>
        <w:tc>
          <w:tcPr>
            <w:tcW w:w="1239"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themeColor="text1"/>
                <w:kern w:val="0"/>
                <w:sz w:val="28"/>
                <w:szCs w:val="28"/>
                <w14:textFill>
                  <w14:solidFill>
                    <w14:schemeClr w14:val="tx1"/>
                  </w14:solidFill>
                </w14:textFill>
              </w:rPr>
            </w:pPr>
          </w:p>
        </w:tc>
        <w:tc>
          <w:tcPr>
            <w:tcW w:w="1231"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themeColor="text1"/>
                <w:kern w:val="0"/>
                <w:sz w:val="28"/>
                <w:szCs w:val="28"/>
                <w14:textFill>
                  <w14:solidFill>
                    <w14:schemeClr w14:val="tx1"/>
                  </w14:solidFill>
                </w14:textFill>
              </w:rPr>
            </w:pPr>
          </w:p>
        </w:tc>
      </w:tr>
      <w:tr>
        <w:tblPrEx>
          <w:tblLayout w:type="fixed"/>
          <w:tblCellMar>
            <w:top w:w="0" w:type="dxa"/>
            <w:left w:w="108" w:type="dxa"/>
            <w:bottom w:w="0" w:type="dxa"/>
            <w:right w:w="108" w:type="dxa"/>
          </w:tblCellMar>
        </w:tblPrEx>
        <w:trPr>
          <w:trHeight w:val="397" w:hRule="atLeast"/>
        </w:trPr>
        <w:tc>
          <w:tcPr>
            <w:tcW w:w="1255"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themeColor="text1"/>
                <w:kern w:val="0"/>
                <w:sz w:val="28"/>
                <w:szCs w:val="28"/>
                <w14:textFill>
                  <w14:solidFill>
                    <w14:schemeClr w14:val="tx1"/>
                  </w14:solidFill>
                </w14:textFill>
              </w:rPr>
            </w:pPr>
          </w:p>
        </w:tc>
        <w:tc>
          <w:tcPr>
            <w:tcW w:w="995"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themeColor="text1"/>
                <w:kern w:val="0"/>
                <w:sz w:val="28"/>
                <w:szCs w:val="28"/>
                <w14:textFill>
                  <w14:solidFill>
                    <w14:schemeClr w14:val="tx1"/>
                  </w14:solidFill>
                </w14:textFill>
              </w:rPr>
            </w:pPr>
          </w:p>
        </w:tc>
        <w:tc>
          <w:tcPr>
            <w:tcW w:w="1523"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themeColor="text1"/>
                <w:kern w:val="0"/>
                <w:sz w:val="28"/>
                <w:szCs w:val="28"/>
                <w14:textFill>
                  <w14:solidFill>
                    <w14:schemeClr w14:val="tx1"/>
                  </w14:solidFill>
                </w14:textFill>
              </w:rPr>
            </w:pPr>
          </w:p>
        </w:tc>
        <w:tc>
          <w:tcPr>
            <w:tcW w:w="1231"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themeColor="text1"/>
                <w:kern w:val="0"/>
                <w:sz w:val="28"/>
                <w:szCs w:val="28"/>
                <w14:textFill>
                  <w14:solidFill>
                    <w14:schemeClr w14:val="tx1"/>
                  </w14:solidFill>
                </w14:textFill>
              </w:rPr>
            </w:pPr>
          </w:p>
        </w:tc>
        <w:tc>
          <w:tcPr>
            <w:tcW w:w="1486"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themeColor="text1"/>
                <w:kern w:val="0"/>
                <w:sz w:val="28"/>
                <w:szCs w:val="28"/>
                <w14:textFill>
                  <w14:solidFill>
                    <w14:schemeClr w14:val="tx1"/>
                  </w14:solidFill>
                </w14:textFill>
              </w:rPr>
            </w:pPr>
          </w:p>
        </w:tc>
        <w:tc>
          <w:tcPr>
            <w:tcW w:w="1237"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themeColor="text1"/>
                <w:kern w:val="0"/>
                <w:sz w:val="28"/>
                <w:szCs w:val="28"/>
                <w14:textFill>
                  <w14:solidFill>
                    <w14:schemeClr w14:val="tx1"/>
                  </w14:solidFill>
                </w14:textFill>
              </w:rPr>
            </w:pPr>
          </w:p>
        </w:tc>
        <w:tc>
          <w:tcPr>
            <w:tcW w:w="1237"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themeColor="text1"/>
                <w:kern w:val="0"/>
                <w:sz w:val="28"/>
                <w:szCs w:val="28"/>
                <w14:textFill>
                  <w14:solidFill>
                    <w14:schemeClr w14:val="tx1"/>
                  </w14:solidFill>
                </w14:textFill>
              </w:rPr>
            </w:pPr>
          </w:p>
        </w:tc>
        <w:tc>
          <w:tcPr>
            <w:tcW w:w="1486"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themeColor="text1"/>
                <w:kern w:val="0"/>
                <w:sz w:val="28"/>
                <w:szCs w:val="28"/>
                <w14:textFill>
                  <w14:solidFill>
                    <w14:schemeClr w14:val="tx1"/>
                  </w14:solidFill>
                </w14:textFill>
              </w:rPr>
            </w:pPr>
          </w:p>
        </w:tc>
        <w:tc>
          <w:tcPr>
            <w:tcW w:w="1254"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themeColor="text1"/>
                <w:kern w:val="0"/>
                <w:sz w:val="28"/>
                <w:szCs w:val="28"/>
                <w14:textFill>
                  <w14:solidFill>
                    <w14:schemeClr w14:val="tx1"/>
                  </w14:solidFill>
                </w14:textFill>
              </w:rPr>
            </w:pPr>
          </w:p>
        </w:tc>
        <w:tc>
          <w:tcPr>
            <w:tcW w:w="1239"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themeColor="text1"/>
                <w:kern w:val="0"/>
                <w:sz w:val="28"/>
                <w:szCs w:val="28"/>
                <w14:textFill>
                  <w14:solidFill>
                    <w14:schemeClr w14:val="tx1"/>
                  </w14:solidFill>
                </w14:textFill>
              </w:rPr>
            </w:pPr>
          </w:p>
        </w:tc>
        <w:tc>
          <w:tcPr>
            <w:tcW w:w="1231"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themeColor="text1"/>
                <w:kern w:val="0"/>
                <w:sz w:val="28"/>
                <w:szCs w:val="28"/>
                <w14:textFill>
                  <w14:solidFill>
                    <w14:schemeClr w14:val="tx1"/>
                  </w14:solidFill>
                </w14:textFill>
              </w:rPr>
            </w:pPr>
          </w:p>
        </w:tc>
      </w:tr>
      <w:tr>
        <w:tblPrEx>
          <w:tblLayout w:type="fixed"/>
          <w:tblCellMar>
            <w:top w:w="0" w:type="dxa"/>
            <w:left w:w="108" w:type="dxa"/>
            <w:bottom w:w="0" w:type="dxa"/>
            <w:right w:w="108" w:type="dxa"/>
          </w:tblCellMar>
        </w:tblPrEx>
        <w:trPr>
          <w:trHeight w:val="397" w:hRule="atLeast"/>
        </w:trPr>
        <w:tc>
          <w:tcPr>
            <w:tcW w:w="1255"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themeColor="text1"/>
                <w:kern w:val="0"/>
                <w:sz w:val="28"/>
                <w:szCs w:val="28"/>
                <w14:textFill>
                  <w14:solidFill>
                    <w14:schemeClr w14:val="tx1"/>
                  </w14:solidFill>
                </w14:textFill>
              </w:rPr>
            </w:pPr>
          </w:p>
        </w:tc>
        <w:tc>
          <w:tcPr>
            <w:tcW w:w="995"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themeColor="text1"/>
                <w:kern w:val="0"/>
                <w:sz w:val="28"/>
                <w:szCs w:val="28"/>
                <w14:textFill>
                  <w14:solidFill>
                    <w14:schemeClr w14:val="tx1"/>
                  </w14:solidFill>
                </w14:textFill>
              </w:rPr>
            </w:pPr>
          </w:p>
        </w:tc>
        <w:tc>
          <w:tcPr>
            <w:tcW w:w="1523"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themeColor="text1"/>
                <w:kern w:val="0"/>
                <w:sz w:val="28"/>
                <w:szCs w:val="28"/>
                <w14:textFill>
                  <w14:solidFill>
                    <w14:schemeClr w14:val="tx1"/>
                  </w14:solidFill>
                </w14:textFill>
              </w:rPr>
            </w:pPr>
          </w:p>
        </w:tc>
        <w:tc>
          <w:tcPr>
            <w:tcW w:w="1231"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themeColor="text1"/>
                <w:kern w:val="0"/>
                <w:sz w:val="28"/>
                <w:szCs w:val="28"/>
                <w14:textFill>
                  <w14:solidFill>
                    <w14:schemeClr w14:val="tx1"/>
                  </w14:solidFill>
                </w14:textFill>
              </w:rPr>
            </w:pPr>
          </w:p>
        </w:tc>
        <w:tc>
          <w:tcPr>
            <w:tcW w:w="1486"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themeColor="text1"/>
                <w:kern w:val="0"/>
                <w:sz w:val="28"/>
                <w:szCs w:val="28"/>
                <w14:textFill>
                  <w14:solidFill>
                    <w14:schemeClr w14:val="tx1"/>
                  </w14:solidFill>
                </w14:textFill>
              </w:rPr>
            </w:pPr>
          </w:p>
        </w:tc>
        <w:tc>
          <w:tcPr>
            <w:tcW w:w="1237"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themeColor="text1"/>
                <w:kern w:val="0"/>
                <w:sz w:val="28"/>
                <w:szCs w:val="28"/>
                <w14:textFill>
                  <w14:solidFill>
                    <w14:schemeClr w14:val="tx1"/>
                  </w14:solidFill>
                </w14:textFill>
              </w:rPr>
            </w:pPr>
          </w:p>
        </w:tc>
        <w:tc>
          <w:tcPr>
            <w:tcW w:w="1237"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themeColor="text1"/>
                <w:kern w:val="0"/>
                <w:sz w:val="28"/>
                <w:szCs w:val="28"/>
                <w14:textFill>
                  <w14:solidFill>
                    <w14:schemeClr w14:val="tx1"/>
                  </w14:solidFill>
                </w14:textFill>
              </w:rPr>
            </w:pPr>
          </w:p>
        </w:tc>
        <w:tc>
          <w:tcPr>
            <w:tcW w:w="1486"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themeColor="text1"/>
                <w:kern w:val="0"/>
                <w:sz w:val="28"/>
                <w:szCs w:val="28"/>
                <w14:textFill>
                  <w14:solidFill>
                    <w14:schemeClr w14:val="tx1"/>
                  </w14:solidFill>
                </w14:textFill>
              </w:rPr>
            </w:pPr>
          </w:p>
        </w:tc>
        <w:tc>
          <w:tcPr>
            <w:tcW w:w="1254"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themeColor="text1"/>
                <w:kern w:val="0"/>
                <w:sz w:val="28"/>
                <w:szCs w:val="28"/>
                <w14:textFill>
                  <w14:solidFill>
                    <w14:schemeClr w14:val="tx1"/>
                  </w14:solidFill>
                </w14:textFill>
              </w:rPr>
            </w:pPr>
          </w:p>
        </w:tc>
        <w:tc>
          <w:tcPr>
            <w:tcW w:w="1239"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themeColor="text1"/>
                <w:kern w:val="0"/>
                <w:sz w:val="28"/>
                <w:szCs w:val="28"/>
                <w14:textFill>
                  <w14:solidFill>
                    <w14:schemeClr w14:val="tx1"/>
                  </w14:solidFill>
                </w14:textFill>
              </w:rPr>
            </w:pPr>
          </w:p>
        </w:tc>
        <w:tc>
          <w:tcPr>
            <w:tcW w:w="1231"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themeColor="text1"/>
                <w:kern w:val="0"/>
                <w:sz w:val="28"/>
                <w:szCs w:val="28"/>
                <w14:textFill>
                  <w14:solidFill>
                    <w14:schemeClr w14:val="tx1"/>
                  </w14:solidFill>
                </w14:textFill>
              </w:rPr>
            </w:pPr>
          </w:p>
        </w:tc>
      </w:tr>
      <w:tr>
        <w:tblPrEx>
          <w:tblLayout w:type="fixed"/>
          <w:tblCellMar>
            <w:top w:w="0" w:type="dxa"/>
            <w:left w:w="108" w:type="dxa"/>
            <w:bottom w:w="0" w:type="dxa"/>
            <w:right w:w="108" w:type="dxa"/>
          </w:tblCellMar>
        </w:tblPrEx>
        <w:trPr>
          <w:trHeight w:val="397" w:hRule="atLeast"/>
        </w:trPr>
        <w:tc>
          <w:tcPr>
            <w:tcW w:w="1255"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themeColor="text1"/>
                <w:kern w:val="0"/>
                <w:sz w:val="28"/>
                <w:szCs w:val="28"/>
                <w14:textFill>
                  <w14:solidFill>
                    <w14:schemeClr w14:val="tx1"/>
                  </w14:solidFill>
                </w14:textFill>
              </w:rPr>
            </w:pPr>
          </w:p>
        </w:tc>
        <w:tc>
          <w:tcPr>
            <w:tcW w:w="995"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themeColor="text1"/>
                <w:kern w:val="0"/>
                <w:sz w:val="28"/>
                <w:szCs w:val="28"/>
                <w14:textFill>
                  <w14:solidFill>
                    <w14:schemeClr w14:val="tx1"/>
                  </w14:solidFill>
                </w14:textFill>
              </w:rPr>
            </w:pPr>
          </w:p>
        </w:tc>
        <w:tc>
          <w:tcPr>
            <w:tcW w:w="1523"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themeColor="text1"/>
                <w:kern w:val="0"/>
                <w:sz w:val="28"/>
                <w:szCs w:val="28"/>
                <w14:textFill>
                  <w14:solidFill>
                    <w14:schemeClr w14:val="tx1"/>
                  </w14:solidFill>
                </w14:textFill>
              </w:rPr>
            </w:pPr>
          </w:p>
        </w:tc>
        <w:tc>
          <w:tcPr>
            <w:tcW w:w="1231"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themeColor="text1"/>
                <w:kern w:val="0"/>
                <w:sz w:val="28"/>
                <w:szCs w:val="28"/>
                <w14:textFill>
                  <w14:solidFill>
                    <w14:schemeClr w14:val="tx1"/>
                  </w14:solidFill>
                </w14:textFill>
              </w:rPr>
            </w:pPr>
          </w:p>
        </w:tc>
        <w:tc>
          <w:tcPr>
            <w:tcW w:w="1486"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themeColor="text1"/>
                <w:kern w:val="0"/>
                <w:sz w:val="28"/>
                <w:szCs w:val="28"/>
                <w14:textFill>
                  <w14:solidFill>
                    <w14:schemeClr w14:val="tx1"/>
                  </w14:solidFill>
                </w14:textFill>
              </w:rPr>
            </w:pPr>
          </w:p>
        </w:tc>
        <w:tc>
          <w:tcPr>
            <w:tcW w:w="1237"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themeColor="text1"/>
                <w:kern w:val="0"/>
                <w:sz w:val="28"/>
                <w:szCs w:val="28"/>
                <w14:textFill>
                  <w14:solidFill>
                    <w14:schemeClr w14:val="tx1"/>
                  </w14:solidFill>
                </w14:textFill>
              </w:rPr>
            </w:pPr>
          </w:p>
        </w:tc>
        <w:tc>
          <w:tcPr>
            <w:tcW w:w="1237"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themeColor="text1"/>
                <w:kern w:val="0"/>
                <w:sz w:val="28"/>
                <w:szCs w:val="28"/>
                <w14:textFill>
                  <w14:solidFill>
                    <w14:schemeClr w14:val="tx1"/>
                  </w14:solidFill>
                </w14:textFill>
              </w:rPr>
            </w:pPr>
          </w:p>
        </w:tc>
        <w:tc>
          <w:tcPr>
            <w:tcW w:w="1486"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themeColor="text1"/>
                <w:kern w:val="0"/>
                <w:sz w:val="28"/>
                <w:szCs w:val="28"/>
                <w14:textFill>
                  <w14:solidFill>
                    <w14:schemeClr w14:val="tx1"/>
                  </w14:solidFill>
                </w14:textFill>
              </w:rPr>
            </w:pPr>
          </w:p>
        </w:tc>
        <w:tc>
          <w:tcPr>
            <w:tcW w:w="1254"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themeColor="text1"/>
                <w:kern w:val="0"/>
                <w:sz w:val="28"/>
                <w:szCs w:val="28"/>
                <w14:textFill>
                  <w14:solidFill>
                    <w14:schemeClr w14:val="tx1"/>
                  </w14:solidFill>
                </w14:textFill>
              </w:rPr>
            </w:pPr>
          </w:p>
        </w:tc>
        <w:tc>
          <w:tcPr>
            <w:tcW w:w="1239"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themeColor="text1"/>
                <w:kern w:val="0"/>
                <w:sz w:val="28"/>
                <w:szCs w:val="28"/>
                <w14:textFill>
                  <w14:solidFill>
                    <w14:schemeClr w14:val="tx1"/>
                  </w14:solidFill>
                </w14:textFill>
              </w:rPr>
            </w:pPr>
          </w:p>
        </w:tc>
        <w:tc>
          <w:tcPr>
            <w:tcW w:w="1231"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themeColor="text1"/>
                <w:kern w:val="0"/>
                <w:sz w:val="28"/>
                <w:szCs w:val="28"/>
                <w14:textFill>
                  <w14:solidFill>
                    <w14:schemeClr w14:val="tx1"/>
                  </w14:solidFill>
                </w14:textFill>
              </w:rPr>
            </w:pPr>
          </w:p>
        </w:tc>
      </w:tr>
    </w:tbl>
    <w:p>
      <w:pPr>
        <w:widowControl/>
        <w:jc w:val="left"/>
        <w:rPr>
          <w:rFonts w:ascii="黑体" w:hAnsi="黑体" w:eastAsia="黑体"/>
          <w:b/>
          <w:color w:val="000000" w:themeColor="text1"/>
          <w:sz w:val="28"/>
          <w14:textFill>
            <w14:solidFill>
              <w14:schemeClr w14:val="tx1"/>
            </w14:solidFill>
          </w14:textFill>
        </w:rPr>
        <w:sectPr>
          <w:pgSz w:w="16838" w:h="11906" w:orient="landscape"/>
          <w:pgMar w:top="1440" w:right="1080" w:bottom="1440" w:left="1080" w:header="851" w:footer="992" w:gutter="0"/>
          <w:pgNumType w:fmt="numberInDash"/>
          <w:cols w:space="720" w:num="1"/>
          <w:docGrid w:type="linesAndChars" w:linePitch="312" w:charSpace="0"/>
        </w:sectPr>
      </w:pPr>
    </w:p>
    <w:p>
      <w:pPr>
        <w:widowControl/>
        <w:jc w:val="left"/>
        <w:rPr>
          <w:rFonts w:ascii="黑体" w:hAnsi="黑体" w:eastAsia="黑体"/>
          <w:bCs/>
          <w:color w:val="000000" w:themeColor="text1"/>
          <w:sz w:val="28"/>
          <w14:textFill>
            <w14:solidFill>
              <w14:schemeClr w14:val="tx1"/>
            </w14:solidFill>
          </w14:textFill>
        </w:rPr>
      </w:pPr>
      <w:r>
        <w:rPr>
          <w:rFonts w:hint="eastAsia" w:ascii="黑体" w:hAnsi="黑体" w:eastAsia="黑体"/>
          <w:bCs/>
          <w:color w:val="000000" w:themeColor="text1"/>
          <w:sz w:val="28"/>
          <w14:textFill>
            <w14:solidFill>
              <w14:schemeClr w14:val="tx1"/>
            </w14:solidFill>
          </w14:textFill>
        </w:rPr>
        <w:t>附件4</w:t>
      </w:r>
    </w:p>
    <w:p>
      <w:pPr>
        <w:spacing w:line="700" w:lineRule="exact"/>
        <w:jc w:val="center"/>
        <w:rPr>
          <w:rFonts w:asciiTheme="majorEastAsia" w:hAnsiTheme="majorEastAsia" w:eastAsiaTheme="majorEastAsia" w:cstheme="majorEastAsia"/>
          <w:b/>
          <w:bCs/>
          <w:color w:val="000000" w:themeColor="text1"/>
          <w:sz w:val="40"/>
          <w:szCs w:val="40"/>
          <w14:textFill>
            <w14:solidFill>
              <w14:schemeClr w14:val="tx1"/>
            </w14:solidFill>
          </w14:textFill>
        </w:rPr>
      </w:pPr>
      <w:r>
        <w:rPr>
          <w:rFonts w:hint="eastAsia" w:asciiTheme="majorEastAsia" w:hAnsiTheme="majorEastAsia" w:eastAsiaTheme="majorEastAsia" w:cstheme="majorEastAsia"/>
          <w:b/>
          <w:bCs/>
          <w:color w:val="000000" w:themeColor="text1"/>
          <w:sz w:val="40"/>
          <w:szCs w:val="40"/>
          <w14:textFill>
            <w14:solidFill>
              <w14:schemeClr w14:val="tx1"/>
            </w14:solidFill>
          </w14:textFill>
        </w:rPr>
        <w:t>中美青年创客大赛海口赛区项目评审细则</w:t>
      </w:r>
    </w:p>
    <w:p>
      <w:pPr>
        <w:spacing w:line="700" w:lineRule="exact"/>
        <w:jc w:val="center"/>
        <w:rPr>
          <w:rFonts w:ascii="方正小标宋_GBK" w:hAnsi="方正小标宋_GBK" w:eastAsia="方正小标宋_GBK" w:cs="宋体"/>
          <w:color w:val="000000" w:themeColor="text1"/>
          <w:sz w:val="44"/>
          <w:szCs w:val="44"/>
          <w14:textFill>
            <w14:solidFill>
              <w14:schemeClr w14:val="tx1"/>
            </w14:solidFill>
          </w14:textFill>
        </w:rPr>
      </w:pPr>
    </w:p>
    <w:tbl>
      <w:tblPr>
        <w:tblStyle w:val="11"/>
        <w:tblW w:w="912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1119"/>
        <w:gridCol w:w="7307"/>
        <w:gridCol w:w="6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646" w:hRule="atLeast"/>
          <w:jc w:val="center"/>
        </w:trPr>
        <w:tc>
          <w:tcPr>
            <w:tcW w:w="1119" w:type="dxa"/>
            <w:vAlign w:val="center"/>
          </w:tcPr>
          <w:p>
            <w:pPr>
              <w:widowControl/>
              <w:spacing w:before="100" w:beforeAutospacing="1" w:after="100" w:afterAutospacing="1"/>
              <w:jc w:val="center"/>
              <w:rPr>
                <w:rFonts w:ascii="黑体" w:hAnsi="黑体" w:eastAsia="黑体" w:cs="宋体"/>
                <w:color w:val="000000" w:themeColor="text1"/>
                <w:sz w:val="28"/>
                <w:szCs w:val="32"/>
                <w14:textFill>
                  <w14:solidFill>
                    <w14:schemeClr w14:val="tx1"/>
                  </w14:solidFill>
                </w14:textFill>
              </w:rPr>
            </w:pPr>
            <w:r>
              <w:rPr>
                <w:rFonts w:hint="eastAsia" w:ascii="黑体" w:hAnsi="黑体" w:eastAsia="黑体" w:cs="宋体"/>
                <w:color w:val="000000" w:themeColor="text1"/>
                <w:sz w:val="28"/>
                <w:szCs w:val="32"/>
                <w14:textFill>
                  <w14:solidFill>
                    <w14:schemeClr w14:val="tx1"/>
                  </w14:solidFill>
                </w14:textFill>
              </w:rPr>
              <w:t>评</w:t>
            </w:r>
            <w:r>
              <w:rPr>
                <w:rFonts w:hint="eastAsia" w:ascii="黑体" w:hAnsi="黑体" w:eastAsia="黑体" w:cs="宋体"/>
                <w:color w:val="000000" w:themeColor="text1"/>
                <w:sz w:val="28"/>
                <w:szCs w:val="32"/>
                <w:lang w:eastAsia="zh-CN"/>
                <w14:textFill>
                  <w14:solidFill>
                    <w14:schemeClr w14:val="tx1"/>
                  </w14:solidFill>
                </w14:textFill>
              </w:rPr>
              <w:t>审</w:t>
            </w:r>
            <w:r>
              <w:rPr>
                <w:rFonts w:ascii="黑体" w:hAnsi="黑体" w:eastAsia="黑体" w:cs="宋体"/>
                <w:color w:val="000000" w:themeColor="text1"/>
                <w:sz w:val="28"/>
                <w:szCs w:val="32"/>
                <w14:textFill>
                  <w14:solidFill>
                    <w14:schemeClr w14:val="tx1"/>
                  </w14:solidFill>
                </w14:textFill>
              </w:rPr>
              <w:t>标准</w:t>
            </w:r>
          </w:p>
        </w:tc>
        <w:tc>
          <w:tcPr>
            <w:tcW w:w="7307" w:type="dxa"/>
            <w:vAlign w:val="center"/>
          </w:tcPr>
          <w:p>
            <w:pPr>
              <w:widowControl/>
              <w:spacing w:before="100" w:beforeAutospacing="1" w:after="100" w:afterAutospacing="1"/>
              <w:jc w:val="center"/>
              <w:rPr>
                <w:rFonts w:ascii="黑体" w:hAnsi="黑体" w:eastAsia="黑体" w:cs="宋体"/>
                <w:color w:val="000000" w:themeColor="text1"/>
                <w:sz w:val="28"/>
                <w:szCs w:val="32"/>
                <w14:textFill>
                  <w14:solidFill>
                    <w14:schemeClr w14:val="tx1"/>
                  </w14:solidFill>
                </w14:textFill>
              </w:rPr>
            </w:pPr>
            <w:r>
              <w:rPr>
                <w:rFonts w:hint="eastAsia" w:ascii="黑体" w:hAnsi="黑体" w:eastAsia="黑体" w:cs="宋体"/>
                <w:color w:val="000000" w:themeColor="text1"/>
                <w:sz w:val="28"/>
                <w:szCs w:val="32"/>
                <w14:textFill>
                  <w14:solidFill>
                    <w14:schemeClr w14:val="tx1"/>
                  </w14:solidFill>
                </w14:textFill>
              </w:rPr>
              <w:t>参考评价</w:t>
            </w:r>
          </w:p>
        </w:tc>
        <w:tc>
          <w:tcPr>
            <w:tcW w:w="694" w:type="dxa"/>
            <w:vAlign w:val="center"/>
          </w:tcPr>
          <w:p>
            <w:pPr>
              <w:widowControl/>
              <w:spacing w:before="100" w:beforeAutospacing="1" w:after="100" w:afterAutospacing="1"/>
              <w:jc w:val="center"/>
              <w:rPr>
                <w:rFonts w:ascii="黑体" w:hAnsi="黑体" w:eastAsia="黑体" w:cs="宋体"/>
                <w:color w:val="000000" w:themeColor="text1"/>
                <w:sz w:val="28"/>
                <w:szCs w:val="32"/>
                <w14:textFill>
                  <w14:solidFill>
                    <w14:schemeClr w14:val="tx1"/>
                  </w14:solidFill>
                </w14:textFill>
              </w:rPr>
            </w:pPr>
            <w:r>
              <w:rPr>
                <w:rFonts w:hint="eastAsia" w:ascii="黑体" w:hAnsi="黑体" w:eastAsia="黑体" w:cs="宋体"/>
                <w:color w:val="000000" w:themeColor="text1"/>
                <w:sz w:val="28"/>
                <w:szCs w:val="32"/>
                <w14:textFill>
                  <w14:solidFill>
                    <w14:schemeClr w14:val="tx1"/>
                  </w14:solidFill>
                </w14:textFill>
              </w:rPr>
              <w:t>权衡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880" w:hRule="atLeast"/>
          <w:jc w:val="center"/>
        </w:trPr>
        <w:tc>
          <w:tcPr>
            <w:tcW w:w="1119" w:type="dxa"/>
            <w:vAlign w:val="center"/>
          </w:tcPr>
          <w:p>
            <w:pPr>
              <w:widowControl/>
              <w:spacing w:before="100" w:beforeAutospacing="1" w:after="100" w:afterAutospacing="1" w:line="440" w:lineRule="exact"/>
              <w:jc w:val="center"/>
              <w:rPr>
                <w:rFonts w:ascii="宋体" w:hAnsi="宋体" w:cs="宋体"/>
                <w:color w:val="000000" w:themeColor="text1"/>
                <w:sz w:val="28"/>
                <w:szCs w:val="32"/>
                <w14:textFill>
                  <w14:solidFill>
                    <w14:schemeClr w14:val="tx1"/>
                  </w14:solidFill>
                </w14:textFill>
              </w:rPr>
            </w:pPr>
            <w:r>
              <w:rPr>
                <w:rFonts w:hint="eastAsia" w:ascii="宋体" w:hAnsi="宋体" w:cs="宋体"/>
                <w:color w:val="000000" w:themeColor="text1"/>
                <w:sz w:val="28"/>
                <w:szCs w:val="32"/>
                <w14:textFill>
                  <w14:solidFill>
                    <w14:schemeClr w14:val="tx1"/>
                  </w14:solidFill>
                </w14:textFill>
              </w:rPr>
              <w:t>创新创意优势</w:t>
            </w:r>
          </w:p>
        </w:tc>
        <w:tc>
          <w:tcPr>
            <w:tcW w:w="7307" w:type="dxa"/>
            <w:vAlign w:val="center"/>
          </w:tcPr>
          <w:p>
            <w:pPr>
              <w:widowControl/>
              <w:numPr>
                <w:ilvl w:val="0"/>
                <w:numId w:val="2"/>
              </w:numPr>
              <w:spacing w:before="100" w:beforeAutospacing="1" w:after="100" w:afterAutospacing="1" w:line="440" w:lineRule="exact"/>
              <w:jc w:val="left"/>
              <w:rPr>
                <w:rFonts w:ascii="宋体" w:hAnsi="宋体" w:cs="宋体"/>
                <w:color w:val="000000" w:themeColor="text1"/>
                <w:sz w:val="28"/>
                <w:szCs w:val="32"/>
                <w14:textFill>
                  <w14:solidFill>
                    <w14:schemeClr w14:val="tx1"/>
                  </w14:solidFill>
                </w14:textFill>
              </w:rPr>
            </w:pPr>
            <w:r>
              <w:rPr>
                <w:rFonts w:hint="eastAsia" w:ascii="宋体" w:hAnsi="宋体" w:cs="宋体"/>
                <w:color w:val="000000" w:themeColor="text1"/>
                <w:sz w:val="28"/>
                <w:szCs w:val="32"/>
                <w14:textFill>
                  <w14:solidFill>
                    <w14:schemeClr w14:val="tx1"/>
                  </w14:solidFill>
                </w14:textFill>
              </w:rPr>
              <w:t>所提作品是否可满足清晰的用户需求、解决社会问题或提供机会？其解决方案阐述是否明确？</w:t>
            </w:r>
          </w:p>
          <w:p>
            <w:pPr>
              <w:widowControl/>
              <w:numPr>
                <w:ilvl w:val="0"/>
                <w:numId w:val="2"/>
              </w:numPr>
              <w:spacing w:before="100" w:beforeAutospacing="1" w:after="100" w:afterAutospacing="1" w:line="440" w:lineRule="exact"/>
              <w:jc w:val="left"/>
              <w:rPr>
                <w:rFonts w:ascii="宋体" w:hAnsi="宋体" w:cs="宋体"/>
                <w:color w:val="000000" w:themeColor="text1"/>
                <w:sz w:val="28"/>
                <w:szCs w:val="32"/>
                <w14:textFill>
                  <w14:solidFill>
                    <w14:schemeClr w14:val="tx1"/>
                  </w14:solidFill>
                </w14:textFill>
              </w:rPr>
            </w:pPr>
            <w:r>
              <w:rPr>
                <w:rFonts w:hint="eastAsia" w:ascii="宋体" w:hAnsi="宋体" w:cs="宋体"/>
                <w:color w:val="000000" w:themeColor="text1"/>
                <w:sz w:val="28"/>
                <w:szCs w:val="32"/>
                <w14:textFill>
                  <w14:solidFill>
                    <w14:schemeClr w14:val="tx1"/>
                  </w14:solidFill>
                </w14:textFill>
              </w:rPr>
              <w:t>它是否是一种可创造巨大市场的颠覆性产品？还是仅仅是一种增量式产品？</w:t>
            </w:r>
          </w:p>
          <w:p>
            <w:pPr>
              <w:widowControl/>
              <w:numPr>
                <w:ilvl w:val="0"/>
                <w:numId w:val="2"/>
              </w:numPr>
              <w:spacing w:before="100" w:beforeAutospacing="1" w:after="100" w:afterAutospacing="1" w:line="440" w:lineRule="exact"/>
              <w:jc w:val="left"/>
              <w:rPr>
                <w:rFonts w:ascii="宋体" w:hAnsi="宋体" w:cs="宋体"/>
                <w:color w:val="000000" w:themeColor="text1"/>
                <w:sz w:val="28"/>
                <w:szCs w:val="32"/>
                <w14:textFill>
                  <w14:solidFill>
                    <w14:schemeClr w14:val="tx1"/>
                  </w14:solidFill>
                </w14:textFill>
              </w:rPr>
            </w:pPr>
            <w:r>
              <w:rPr>
                <w:rFonts w:hint="eastAsia" w:ascii="宋体" w:hAnsi="宋体" w:cs="宋体"/>
                <w:color w:val="000000" w:themeColor="text1"/>
                <w:sz w:val="28"/>
                <w:szCs w:val="32"/>
                <w14:textFill>
                  <w14:solidFill>
                    <w14:schemeClr w14:val="tx1"/>
                  </w14:solidFill>
                </w14:textFill>
              </w:rPr>
              <w:t>该作品是否为实现某种目的提供了一种新的、有意义的改进方法？</w:t>
            </w:r>
          </w:p>
        </w:tc>
        <w:tc>
          <w:tcPr>
            <w:tcW w:w="694" w:type="dxa"/>
            <w:vAlign w:val="center"/>
          </w:tcPr>
          <w:p>
            <w:pPr>
              <w:widowControl/>
              <w:spacing w:before="100" w:beforeAutospacing="1" w:after="100" w:afterAutospacing="1"/>
              <w:jc w:val="center"/>
              <w:rPr>
                <w:rFonts w:ascii="宋体" w:hAnsi="宋体" w:cs="宋体"/>
                <w:color w:val="000000" w:themeColor="text1"/>
                <w:sz w:val="28"/>
                <w:szCs w:val="32"/>
                <w14:textFill>
                  <w14:solidFill>
                    <w14:schemeClr w14:val="tx1"/>
                  </w14:solidFill>
                </w14:textFill>
              </w:rPr>
            </w:pPr>
            <w:r>
              <w:rPr>
                <w:rFonts w:hint="eastAsia" w:ascii="宋体" w:hAnsi="宋体" w:cs="宋体"/>
                <w:color w:val="000000" w:themeColor="text1"/>
                <w:sz w:val="28"/>
                <w:szCs w:val="32"/>
                <w14:textFill>
                  <w14:solidFill>
                    <w14:schemeClr w14:val="tx1"/>
                  </w14:solidFill>
                </w14:textFill>
              </w:rPr>
              <w:t>最高50分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840" w:hRule="atLeast"/>
          <w:jc w:val="center"/>
        </w:trPr>
        <w:tc>
          <w:tcPr>
            <w:tcW w:w="1119" w:type="dxa"/>
            <w:vAlign w:val="center"/>
          </w:tcPr>
          <w:p>
            <w:pPr>
              <w:widowControl/>
              <w:spacing w:before="100" w:beforeAutospacing="1" w:after="100" w:afterAutospacing="1" w:line="440" w:lineRule="exact"/>
              <w:jc w:val="center"/>
              <w:rPr>
                <w:rFonts w:ascii="宋体" w:hAnsi="宋体" w:cs="宋体"/>
                <w:color w:val="000000" w:themeColor="text1"/>
                <w:sz w:val="28"/>
                <w:szCs w:val="32"/>
                <w14:textFill>
                  <w14:solidFill>
                    <w14:schemeClr w14:val="tx1"/>
                  </w14:solidFill>
                </w14:textFill>
              </w:rPr>
            </w:pPr>
            <w:r>
              <w:rPr>
                <w:rFonts w:hint="eastAsia" w:ascii="宋体" w:hAnsi="宋体" w:cs="宋体"/>
                <w:color w:val="000000" w:themeColor="text1"/>
                <w:sz w:val="28"/>
                <w:szCs w:val="32"/>
                <w14:textFill>
                  <w14:solidFill>
                    <w14:schemeClr w14:val="tx1"/>
                  </w14:solidFill>
                </w14:textFill>
              </w:rPr>
              <w:t>作品的完整性</w:t>
            </w:r>
          </w:p>
        </w:tc>
        <w:tc>
          <w:tcPr>
            <w:tcW w:w="7307" w:type="dxa"/>
            <w:vAlign w:val="center"/>
          </w:tcPr>
          <w:p>
            <w:pPr>
              <w:widowControl/>
              <w:numPr>
                <w:ilvl w:val="0"/>
                <w:numId w:val="3"/>
              </w:numPr>
              <w:spacing w:before="100" w:beforeAutospacing="1" w:after="100" w:afterAutospacing="1" w:line="440" w:lineRule="exact"/>
              <w:jc w:val="left"/>
              <w:rPr>
                <w:rFonts w:ascii="宋体" w:hAnsi="宋体" w:cs="宋体"/>
                <w:color w:val="000000" w:themeColor="text1"/>
                <w:sz w:val="28"/>
                <w:szCs w:val="32"/>
                <w14:textFill>
                  <w14:solidFill>
                    <w14:schemeClr w14:val="tx1"/>
                  </w14:solidFill>
                </w14:textFill>
              </w:rPr>
            </w:pPr>
            <w:r>
              <w:rPr>
                <w:rFonts w:hint="eastAsia" w:ascii="宋体" w:hAnsi="宋体" w:cs="宋体"/>
                <w:color w:val="000000" w:themeColor="text1"/>
                <w:sz w:val="28"/>
                <w:szCs w:val="32"/>
                <w14:textFill>
                  <w14:solidFill>
                    <w14:schemeClr w14:val="tx1"/>
                  </w14:solidFill>
                </w14:textFill>
              </w:rPr>
              <w:t>该作品是否能带来良好的用户体验？</w:t>
            </w:r>
          </w:p>
          <w:p>
            <w:pPr>
              <w:widowControl/>
              <w:numPr>
                <w:ilvl w:val="0"/>
                <w:numId w:val="3"/>
              </w:numPr>
              <w:spacing w:before="100" w:beforeAutospacing="1" w:after="100" w:afterAutospacing="1" w:line="440" w:lineRule="exact"/>
              <w:jc w:val="left"/>
              <w:rPr>
                <w:rFonts w:ascii="宋体" w:hAnsi="宋体" w:cs="宋体"/>
                <w:color w:val="000000" w:themeColor="text1"/>
                <w:sz w:val="28"/>
                <w:szCs w:val="32"/>
                <w14:textFill>
                  <w14:solidFill>
                    <w14:schemeClr w14:val="tx1"/>
                  </w14:solidFill>
                </w14:textFill>
              </w:rPr>
            </w:pPr>
            <w:r>
              <w:rPr>
                <w:rFonts w:hint="eastAsia" w:ascii="宋体" w:hAnsi="宋体" w:cs="宋体"/>
                <w:color w:val="000000" w:themeColor="text1"/>
                <w:sz w:val="28"/>
                <w:szCs w:val="32"/>
                <w14:textFill>
                  <w14:solidFill>
                    <w14:schemeClr w14:val="tx1"/>
                  </w14:solidFill>
                </w14:textFill>
              </w:rPr>
              <w:t>该作品是否完成既定功能？</w:t>
            </w:r>
          </w:p>
        </w:tc>
        <w:tc>
          <w:tcPr>
            <w:tcW w:w="694" w:type="dxa"/>
            <w:vAlign w:val="center"/>
          </w:tcPr>
          <w:p>
            <w:pPr>
              <w:widowControl/>
              <w:spacing w:before="100" w:beforeAutospacing="1" w:after="100" w:afterAutospacing="1"/>
              <w:jc w:val="center"/>
              <w:rPr>
                <w:rFonts w:ascii="宋体" w:hAnsi="宋体" w:cs="宋体"/>
                <w:color w:val="000000" w:themeColor="text1"/>
                <w:sz w:val="28"/>
                <w:szCs w:val="32"/>
                <w14:textFill>
                  <w14:solidFill>
                    <w14:schemeClr w14:val="tx1"/>
                  </w14:solidFill>
                </w14:textFill>
              </w:rPr>
            </w:pPr>
            <w:r>
              <w:rPr>
                <w:rFonts w:hint="eastAsia" w:ascii="宋体" w:hAnsi="宋体" w:cs="宋体"/>
                <w:color w:val="000000" w:themeColor="text1"/>
                <w:sz w:val="28"/>
                <w:szCs w:val="32"/>
                <w14:textFill>
                  <w14:solidFill>
                    <w14:schemeClr w14:val="tx1"/>
                  </w14:solidFill>
                </w14:textFill>
              </w:rPr>
              <w:t>最高30分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281" w:hRule="atLeast"/>
          <w:jc w:val="center"/>
        </w:trPr>
        <w:tc>
          <w:tcPr>
            <w:tcW w:w="1119" w:type="dxa"/>
            <w:vAlign w:val="center"/>
          </w:tcPr>
          <w:p>
            <w:pPr>
              <w:widowControl/>
              <w:spacing w:before="100" w:beforeAutospacing="1" w:after="100" w:afterAutospacing="1" w:line="440" w:lineRule="exact"/>
              <w:jc w:val="center"/>
              <w:rPr>
                <w:rFonts w:ascii="宋体" w:hAnsi="宋体" w:cs="宋体"/>
                <w:color w:val="000000" w:themeColor="text1"/>
                <w:sz w:val="28"/>
                <w:szCs w:val="32"/>
                <w14:textFill>
                  <w14:solidFill>
                    <w14:schemeClr w14:val="tx1"/>
                  </w14:solidFill>
                </w14:textFill>
              </w:rPr>
            </w:pPr>
            <w:r>
              <w:rPr>
                <w:rFonts w:hint="eastAsia" w:ascii="宋体" w:hAnsi="宋体" w:cs="宋体"/>
                <w:color w:val="000000" w:themeColor="text1"/>
                <w:sz w:val="28"/>
                <w:szCs w:val="32"/>
                <w14:textFill>
                  <w14:solidFill>
                    <w14:schemeClr w14:val="tx1"/>
                  </w14:solidFill>
                </w14:textFill>
              </w:rPr>
              <w:t>作品应用前景</w:t>
            </w:r>
          </w:p>
        </w:tc>
        <w:tc>
          <w:tcPr>
            <w:tcW w:w="7307" w:type="dxa"/>
            <w:vAlign w:val="center"/>
          </w:tcPr>
          <w:p>
            <w:pPr>
              <w:widowControl/>
              <w:numPr>
                <w:ilvl w:val="0"/>
                <w:numId w:val="4"/>
              </w:numPr>
              <w:spacing w:before="100" w:beforeAutospacing="1" w:after="100" w:afterAutospacing="1" w:line="440" w:lineRule="exact"/>
              <w:jc w:val="left"/>
              <w:rPr>
                <w:rFonts w:ascii="宋体" w:hAnsi="宋体" w:cs="宋体"/>
                <w:color w:val="000000" w:themeColor="text1"/>
                <w:sz w:val="28"/>
                <w:szCs w:val="32"/>
                <w14:textFill>
                  <w14:solidFill>
                    <w14:schemeClr w14:val="tx1"/>
                  </w14:solidFill>
                </w14:textFill>
              </w:rPr>
            </w:pPr>
            <w:r>
              <w:rPr>
                <w:rFonts w:hint="eastAsia" w:ascii="宋体" w:hAnsi="宋体" w:cs="宋体"/>
                <w:color w:val="000000" w:themeColor="text1"/>
                <w:sz w:val="28"/>
                <w:szCs w:val="32"/>
                <w14:textFill>
                  <w14:solidFill>
                    <w14:schemeClr w14:val="tx1"/>
                  </w14:solidFill>
                </w14:textFill>
              </w:rPr>
              <w:t>在技术上，这一创意在接下来的</w:t>
            </w:r>
            <w:r>
              <w:rPr>
                <w:rFonts w:ascii="宋体" w:hAnsi="宋体" w:cs="宋体"/>
                <w:color w:val="000000" w:themeColor="text1"/>
                <w:sz w:val="28"/>
                <w:szCs w:val="32"/>
                <w14:textFill>
                  <w14:solidFill>
                    <w14:schemeClr w14:val="tx1"/>
                  </w14:solidFill>
                </w14:textFill>
              </w:rPr>
              <w:t xml:space="preserve"> 2 </w:t>
            </w:r>
            <w:r>
              <w:rPr>
                <w:rFonts w:hint="eastAsia" w:ascii="宋体" w:hAnsi="宋体" w:cs="宋体"/>
                <w:color w:val="000000" w:themeColor="text1"/>
                <w:sz w:val="28"/>
                <w:szCs w:val="32"/>
                <w14:textFill>
                  <w14:solidFill>
                    <w14:schemeClr w14:val="tx1"/>
                  </w14:solidFill>
                </w14:textFill>
              </w:rPr>
              <w:t>年内是否可行？</w:t>
            </w:r>
          </w:p>
          <w:p>
            <w:pPr>
              <w:widowControl/>
              <w:numPr>
                <w:ilvl w:val="0"/>
                <w:numId w:val="4"/>
              </w:numPr>
              <w:spacing w:before="100" w:beforeAutospacing="1" w:after="100" w:afterAutospacing="1" w:line="440" w:lineRule="exact"/>
              <w:jc w:val="left"/>
              <w:rPr>
                <w:rFonts w:ascii="宋体" w:hAnsi="宋体" w:cs="宋体"/>
                <w:color w:val="000000" w:themeColor="text1"/>
                <w:sz w:val="28"/>
                <w:szCs w:val="32"/>
                <w14:textFill>
                  <w14:solidFill>
                    <w14:schemeClr w14:val="tx1"/>
                  </w14:solidFill>
                </w14:textFill>
              </w:rPr>
            </w:pPr>
            <w:r>
              <w:rPr>
                <w:rFonts w:hint="eastAsia" w:ascii="宋体" w:hAnsi="宋体" w:cs="宋体"/>
                <w:color w:val="000000" w:themeColor="text1"/>
                <w:sz w:val="28"/>
                <w:szCs w:val="32"/>
                <w14:textFill>
                  <w14:solidFill>
                    <w14:schemeClr w14:val="tx1"/>
                  </w14:solidFill>
                </w14:textFill>
              </w:rPr>
              <w:t>该作品是否可能成为一个创业项目？</w:t>
            </w:r>
          </w:p>
        </w:tc>
        <w:tc>
          <w:tcPr>
            <w:tcW w:w="694" w:type="dxa"/>
            <w:vAlign w:val="center"/>
          </w:tcPr>
          <w:p>
            <w:pPr>
              <w:widowControl/>
              <w:spacing w:before="100" w:beforeAutospacing="1" w:after="100" w:afterAutospacing="1"/>
              <w:jc w:val="center"/>
              <w:rPr>
                <w:rFonts w:ascii="宋体" w:hAnsi="宋体" w:cs="宋体"/>
                <w:color w:val="000000" w:themeColor="text1"/>
                <w:sz w:val="28"/>
                <w:szCs w:val="32"/>
                <w14:textFill>
                  <w14:solidFill>
                    <w14:schemeClr w14:val="tx1"/>
                  </w14:solidFill>
                </w14:textFill>
              </w:rPr>
            </w:pPr>
            <w:r>
              <w:rPr>
                <w:rFonts w:hint="eastAsia" w:ascii="宋体" w:hAnsi="宋体" w:cs="宋体"/>
                <w:color w:val="000000" w:themeColor="text1"/>
                <w:sz w:val="28"/>
                <w:szCs w:val="32"/>
                <w14:textFill>
                  <w14:solidFill>
                    <w14:schemeClr w14:val="tx1"/>
                  </w14:solidFill>
                </w14:textFill>
              </w:rPr>
              <w:t>最高20分</w:t>
            </w:r>
          </w:p>
        </w:tc>
      </w:tr>
    </w:tbl>
    <w:p>
      <w:pPr>
        <w:widowControl/>
        <w:jc w:val="left"/>
        <w:rPr>
          <w:rFonts w:ascii="黑体" w:hAnsi="黑体" w:eastAsia="黑体"/>
          <w:b/>
          <w:color w:val="000000" w:themeColor="text1"/>
          <w:sz w:val="28"/>
          <w14:textFill>
            <w14:solidFill>
              <w14:schemeClr w14:val="tx1"/>
            </w14:solidFill>
          </w14:textFill>
        </w:rPr>
      </w:pPr>
      <w:r>
        <w:rPr>
          <w:rFonts w:hint="eastAsia" w:ascii="黑体" w:hAnsi="黑体" w:eastAsia="黑体" w:cs="宋体"/>
          <w:bCs/>
          <w:color w:val="000000" w:themeColor="text1"/>
          <w:sz w:val="32"/>
          <w:szCs w:val="32"/>
          <w14:textFill>
            <w14:solidFill>
              <w14:schemeClr w14:val="tx1"/>
            </w14:solidFill>
          </w14:textFill>
        </w:rPr>
        <w:br w:type="page"/>
      </w:r>
    </w:p>
    <w:p>
      <w:pPr>
        <w:widowControl/>
        <w:jc w:val="left"/>
        <w:rPr>
          <w:rFonts w:ascii="黑体" w:hAnsi="黑体" w:eastAsia="黑体"/>
          <w:b/>
          <w:color w:val="000000" w:themeColor="text1"/>
          <w:sz w:val="28"/>
          <w14:textFill>
            <w14:solidFill>
              <w14:schemeClr w14:val="tx1"/>
            </w14:solidFill>
          </w14:textFill>
        </w:rPr>
      </w:pPr>
      <w:r>
        <w:rPr>
          <w:rFonts w:hint="eastAsia" w:ascii="黑体" w:hAnsi="黑体" w:eastAsia="黑体"/>
          <w:color w:val="000000" w:themeColor="text1"/>
          <w:sz w:val="28"/>
          <w14:textFill>
            <w14:solidFill>
              <w14:schemeClr w14:val="tx1"/>
            </w14:solidFill>
          </w14:textFill>
        </w:rPr>
        <w:t>附件5</w:t>
      </w:r>
    </w:p>
    <w:p>
      <w:pPr>
        <w:widowControl/>
        <w:jc w:val="left"/>
        <w:rPr>
          <w:rFonts w:ascii="黑体" w:hAnsi="黑体" w:eastAsia="黑体"/>
          <w:b/>
          <w:color w:val="000000" w:themeColor="text1"/>
          <w:sz w:val="28"/>
          <w14:textFill>
            <w14:solidFill>
              <w14:schemeClr w14:val="tx1"/>
            </w14:solidFill>
          </w14:textFill>
        </w:rPr>
      </w:pPr>
    </w:p>
    <w:p>
      <w:pPr>
        <w:widowControl/>
        <w:jc w:val="left"/>
        <w:rPr>
          <w:rFonts w:ascii="黑体" w:hAnsi="黑体" w:eastAsia="黑体"/>
          <w:b/>
          <w:color w:val="000000" w:themeColor="text1"/>
          <w:sz w:val="28"/>
          <w14:textFill>
            <w14:solidFill>
              <w14:schemeClr w14:val="tx1"/>
            </w14:solidFill>
          </w14:textFill>
        </w:rPr>
      </w:pPr>
    </w:p>
    <w:p>
      <w:pPr>
        <w:spacing w:line="464" w:lineRule="atLeast"/>
        <w:jc w:val="center"/>
        <w:rPr>
          <w:rFonts w:ascii="宋体" w:hAnsi="宋体" w:cs="宋体"/>
          <w:b/>
          <w:color w:val="000000" w:themeColor="text1"/>
          <w:sz w:val="44"/>
          <w:szCs w:val="44"/>
          <w14:textFill>
            <w14:solidFill>
              <w14:schemeClr w14:val="tx1"/>
            </w14:solidFill>
          </w14:textFill>
        </w:rPr>
      </w:pPr>
      <w:r>
        <w:rPr>
          <w:rFonts w:hint="eastAsia" w:ascii="宋体" w:hAnsi="宋体" w:cs="宋体"/>
          <w:b/>
          <w:color w:val="000000" w:themeColor="text1"/>
          <w:sz w:val="44"/>
          <w:szCs w:val="44"/>
          <w14:textFill>
            <w14:solidFill>
              <w14:schemeClr w14:val="tx1"/>
            </w14:solidFill>
          </w14:textFill>
        </w:rPr>
        <w:t>2018中美青年创客大赛海口赛区选拔赛</w:t>
      </w:r>
    </w:p>
    <w:p>
      <w:pPr>
        <w:spacing w:line="464" w:lineRule="atLeast"/>
        <w:jc w:val="center"/>
        <w:rPr>
          <w:rFonts w:ascii="宋体" w:hAnsi="宋体" w:cs="宋体"/>
          <w:b/>
          <w:color w:val="000000" w:themeColor="text1"/>
          <w:sz w:val="44"/>
          <w:szCs w:val="44"/>
          <w14:textFill>
            <w14:solidFill>
              <w14:schemeClr w14:val="tx1"/>
            </w14:solidFill>
          </w14:textFill>
        </w:rPr>
      </w:pPr>
      <w:r>
        <w:rPr>
          <w:rFonts w:hint="eastAsia" w:ascii="宋体" w:hAnsi="宋体" w:cs="宋体"/>
          <w:b/>
          <w:color w:val="000000" w:themeColor="text1"/>
          <w:sz w:val="44"/>
          <w:szCs w:val="44"/>
          <w14:textFill>
            <w14:solidFill>
              <w14:schemeClr w14:val="tx1"/>
            </w14:solidFill>
          </w14:textFill>
        </w:rPr>
        <w:t>作品申报书</w:t>
      </w:r>
    </w:p>
    <w:p>
      <w:pPr>
        <w:spacing w:line="487" w:lineRule="atLeast"/>
        <w:rPr>
          <w:color w:val="000000" w:themeColor="text1"/>
          <w:sz w:val="20"/>
          <w:szCs w:val="20"/>
          <w14:textFill>
            <w14:solidFill>
              <w14:schemeClr w14:val="tx1"/>
            </w14:solidFill>
          </w14:textFill>
        </w:rPr>
      </w:pPr>
    </w:p>
    <w:p>
      <w:pPr>
        <w:spacing w:line="476" w:lineRule="atLeast"/>
        <w:rPr>
          <w:rFonts w:ascii="仿宋_GB2312" w:hAnsi="宋体" w:eastAsia="仿宋_GB2312"/>
          <w:b/>
          <w:color w:val="000000" w:themeColor="text1"/>
          <w:sz w:val="32"/>
          <w:szCs w:val="28"/>
          <w:u w:val="single"/>
          <w14:textFill>
            <w14:solidFill>
              <w14:schemeClr w14:val="tx1"/>
            </w14:solidFill>
          </w14:textFill>
        </w:rPr>
      </w:pPr>
      <w:r>
        <w:rPr>
          <w:rFonts w:hint="eastAsia" w:ascii="仿宋_GB2312" w:hAnsi="宋体" w:eastAsia="仿宋_GB2312"/>
          <w:b/>
          <w:color w:val="000000" w:themeColor="text1"/>
          <w:sz w:val="32"/>
          <w:szCs w:val="28"/>
          <w14:textFill>
            <w14:solidFill>
              <w14:schemeClr w14:val="tx1"/>
            </w14:solidFill>
          </w14:textFill>
        </w:rPr>
        <w:t>作品全称：</w:t>
      </w:r>
    </w:p>
    <w:p>
      <w:pPr>
        <w:spacing w:line="476" w:lineRule="atLeast"/>
        <w:rPr>
          <w:rFonts w:ascii="仿宋_GB2312" w:hAnsi="宋体" w:eastAsia="仿宋_GB2312"/>
          <w:b/>
          <w:color w:val="000000" w:themeColor="text1"/>
          <w:sz w:val="32"/>
          <w:szCs w:val="28"/>
          <w:u w:val="single"/>
          <w14:textFill>
            <w14:solidFill>
              <w14:schemeClr w14:val="tx1"/>
            </w14:solidFill>
          </w14:textFill>
        </w:rPr>
      </w:pPr>
      <w:r>
        <w:rPr>
          <w:rFonts w:hint="eastAsia" w:ascii="仿宋_GB2312" w:hAnsi="宋体" w:eastAsia="仿宋_GB2312"/>
          <w:b/>
          <w:color w:val="000000" w:themeColor="text1"/>
          <w:sz w:val="32"/>
          <w:szCs w:val="28"/>
          <w14:textFill>
            <w14:solidFill>
              <w14:schemeClr w14:val="tx1"/>
            </w14:solidFill>
          </w14:textFill>
        </w:rPr>
        <w:t>所属学校：</w:t>
      </w:r>
    </w:p>
    <w:p>
      <w:pPr>
        <w:spacing w:line="476" w:lineRule="atLeast"/>
        <w:rPr>
          <w:rFonts w:ascii="仿宋_GB2312" w:hAnsi="宋体" w:eastAsia="仿宋_GB2312"/>
          <w:b/>
          <w:color w:val="000000" w:themeColor="text1"/>
          <w:sz w:val="32"/>
          <w:szCs w:val="28"/>
          <w:u w:val="single"/>
          <w14:textFill>
            <w14:solidFill>
              <w14:schemeClr w14:val="tx1"/>
            </w14:solidFill>
          </w14:textFill>
        </w:rPr>
      </w:pPr>
      <w:r>
        <w:rPr>
          <w:rFonts w:hint="eastAsia" w:ascii="仿宋_GB2312" w:hAnsi="宋体" w:eastAsia="仿宋_GB2312"/>
          <w:b/>
          <w:color w:val="000000" w:themeColor="text1"/>
          <w:sz w:val="32"/>
          <w:szCs w:val="28"/>
          <w14:textFill>
            <w14:solidFill>
              <w14:schemeClr w14:val="tx1"/>
            </w14:solidFill>
          </w14:textFill>
        </w:rPr>
        <w:t>所属学院：</w:t>
      </w:r>
    </w:p>
    <w:p>
      <w:pPr>
        <w:spacing w:line="476" w:lineRule="atLeast"/>
        <w:rPr>
          <w:rFonts w:ascii="仿宋_GB2312" w:hAnsi="宋体" w:eastAsia="仿宋_GB2312"/>
          <w:b/>
          <w:color w:val="000000" w:themeColor="text1"/>
          <w:sz w:val="32"/>
          <w:szCs w:val="28"/>
          <w:u w:val="single"/>
          <w14:textFill>
            <w14:solidFill>
              <w14:schemeClr w14:val="tx1"/>
            </w14:solidFill>
          </w14:textFill>
        </w:rPr>
      </w:pPr>
      <w:r>
        <w:rPr>
          <w:rFonts w:hint="eastAsia" w:ascii="仿宋_GB2312" w:hAnsi="宋体" w:eastAsia="仿宋_GB2312"/>
          <w:b/>
          <w:color w:val="000000" w:themeColor="text1"/>
          <w:sz w:val="32"/>
          <w:szCs w:val="28"/>
          <w14:textFill>
            <w14:solidFill>
              <w14:schemeClr w14:val="tx1"/>
            </w14:solidFill>
          </w14:textFill>
        </w:rPr>
        <w:t>申报者姓名（负责人）：</w:t>
      </w:r>
    </w:p>
    <w:p>
      <w:pPr>
        <w:spacing w:line="476" w:lineRule="atLeast"/>
        <w:rPr>
          <w:rFonts w:ascii="仿宋_GB2312" w:hAnsi="宋体" w:eastAsia="仿宋_GB2312"/>
          <w:b/>
          <w:color w:val="000000" w:themeColor="text1"/>
          <w:sz w:val="32"/>
          <w:szCs w:val="28"/>
          <w:u w:val="single"/>
          <w14:textFill>
            <w14:solidFill>
              <w14:schemeClr w14:val="tx1"/>
            </w14:solidFill>
          </w14:textFill>
        </w:rPr>
      </w:pPr>
      <w:r>
        <w:rPr>
          <w:rFonts w:hint="eastAsia" w:ascii="仿宋_GB2312" w:hAnsi="宋体" w:eastAsia="仿宋_GB2312"/>
          <w:b/>
          <w:color w:val="000000" w:themeColor="text1"/>
          <w:sz w:val="32"/>
          <w:szCs w:val="28"/>
          <w14:textFill>
            <w14:solidFill>
              <w14:schemeClr w14:val="tx1"/>
            </w14:solidFill>
          </w14:textFill>
        </w:rPr>
        <w:t>指导老师：</w:t>
      </w:r>
    </w:p>
    <w:p>
      <w:pPr>
        <w:spacing w:line="476" w:lineRule="atLeast"/>
        <w:rPr>
          <w:rFonts w:ascii="仿宋_GB2312" w:hAnsi="宋体" w:eastAsia="仿宋_GB2312"/>
          <w:b/>
          <w:color w:val="000000" w:themeColor="text1"/>
          <w:sz w:val="32"/>
          <w:szCs w:val="28"/>
          <w14:textFill>
            <w14:solidFill>
              <w14:schemeClr w14:val="tx1"/>
            </w14:solidFill>
          </w14:textFill>
        </w:rPr>
      </w:pPr>
    </w:p>
    <w:p>
      <w:pPr>
        <w:spacing w:line="476" w:lineRule="atLeast"/>
        <w:rPr>
          <w:rFonts w:ascii="仿宋_GB2312" w:hAnsi="宋体" w:eastAsia="仿宋_GB2312"/>
          <w:color w:val="000000" w:themeColor="text1"/>
          <w:sz w:val="32"/>
          <w:szCs w:val="28"/>
          <w14:textFill>
            <w14:solidFill>
              <w14:schemeClr w14:val="tx1"/>
            </w14:solidFill>
          </w14:textFill>
        </w:rPr>
      </w:pPr>
    </w:p>
    <w:p>
      <w:pPr>
        <w:spacing w:line="580" w:lineRule="exact"/>
        <w:rPr>
          <w:rFonts w:ascii="黑体" w:hAnsi="黑体" w:eastAsia="黑体" w:cs="宋体"/>
          <w:color w:val="000000" w:themeColor="text1"/>
          <w:szCs w:val="21"/>
          <w14:textFill>
            <w14:solidFill>
              <w14:schemeClr w14:val="tx1"/>
            </w14:solidFill>
          </w14:textFill>
        </w:rPr>
      </w:pPr>
    </w:p>
    <w:p>
      <w:pPr>
        <w:rPr>
          <w:rFonts w:ascii="宋体" w:hAnsi="宋体" w:cs="Times New Roman"/>
          <w:color w:val="000000" w:themeColor="text1"/>
          <w:sz w:val="28"/>
          <w:szCs w:val="28"/>
          <w14:textFill>
            <w14:solidFill>
              <w14:schemeClr w14:val="tx1"/>
            </w14:solidFill>
          </w14:textFill>
        </w:rPr>
      </w:pPr>
    </w:p>
    <w:p>
      <w:pPr>
        <w:widowControl/>
        <w:jc w:val="left"/>
        <w:rPr>
          <w:rFonts w:ascii="黑体" w:hAnsi="黑体" w:eastAsia="黑体"/>
          <w:b/>
          <w:color w:val="000000" w:themeColor="text1"/>
          <w:sz w:val="28"/>
          <w14:textFill>
            <w14:solidFill>
              <w14:schemeClr w14:val="tx1"/>
            </w14:solidFill>
          </w14:textFill>
        </w:rPr>
      </w:pPr>
    </w:p>
    <w:p>
      <w:pPr>
        <w:widowControl/>
        <w:jc w:val="left"/>
        <w:rPr>
          <w:rFonts w:ascii="黑体" w:hAnsi="黑体" w:eastAsia="黑体"/>
          <w:b/>
          <w:color w:val="000000" w:themeColor="text1"/>
          <w:sz w:val="28"/>
          <w14:textFill>
            <w14:solidFill>
              <w14:schemeClr w14:val="tx1"/>
            </w14:solidFill>
          </w14:textFill>
        </w:rPr>
      </w:pPr>
    </w:p>
    <w:p>
      <w:pPr>
        <w:widowControl/>
        <w:jc w:val="left"/>
        <w:rPr>
          <w:rFonts w:ascii="黑体" w:hAnsi="黑体" w:eastAsia="黑体"/>
          <w:b/>
          <w:color w:val="000000" w:themeColor="text1"/>
          <w:sz w:val="28"/>
          <w14:textFill>
            <w14:solidFill>
              <w14:schemeClr w14:val="tx1"/>
            </w14:solidFill>
          </w14:textFill>
        </w:rPr>
      </w:pPr>
    </w:p>
    <w:p>
      <w:pPr>
        <w:widowControl/>
        <w:jc w:val="left"/>
        <w:rPr>
          <w:rFonts w:ascii="黑体" w:hAnsi="黑体" w:eastAsia="黑体"/>
          <w:b/>
          <w:color w:val="000000" w:themeColor="text1"/>
          <w:sz w:val="28"/>
          <w14:textFill>
            <w14:solidFill>
              <w14:schemeClr w14:val="tx1"/>
            </w14:solidFill>
          </w14:textFill>
        </w:rPr>
      </w:pPr>
    </w:p>
    <w:p>
      <w:pPr>
        <w:widowControl/>
        <w:jc w:val="left"/>
        <w:rPr>
          <w:rFonts w:ascii="黑体" w:hAnsi="黑体" w:eastAsia="黑体"/>
          <w:b/>
          <w:color w:val="000000" w:themeColor="text1"/>
          <w:sz w:val="28"/>
          <w14:textFill>
            <w14:solidFill>
              <w14:schemeClr w14:val="tx1"/>
            </w14:solidFill>
          </w14:textFill>
        </w:rPr>
      </w:pPr>
    </w:p>
    <w:p>
      <w:pPr>
        <w:spacing w:line="476" w:lineRule="atLeast"/>
        <w:jc w:val="center"/>
        <w:rPr>
          <w:rFonts w:ascii="宋体"/>
          <w:b/>
          <w:color w:val="000000" w:themeColor="text1"/>
          <w:sz w:val="41"/>
          <w:szCs w:val="41"/>
          <w14:textFill>
            <w14:solidFill>
              <w14:schemeClr w14:val="tx1"/>
            </w14:solidFill>
          </w14:textFill>
        </w:rPr>
      </w:pPr>
    </w:p>
    <w:p>
      <w:pPr>
        <w:spacing w:line="476" w:lineRule="atLeast"/>
        <w:jc w:val="center"/>
        <w:rPr>
          <w:rFonts w:ascii="宋体"/>
          <w:b/>
          <w:color w:val="000000" w:themeColor="text1"/>
          <w:sz w:val="41"/>
          <w:szCs w:val="41"/>
          <w14:textFill>
            <w14:solidFill>
              <w14:schemeClr w14:val="tx1"/>
            </w14:solidFill>
          </w14:textFill>
        </w:rPr>
      </w:pPr>
    </w:p>
    <w:p>
      <w:pPr>
        <w:spacing w:line="476" w:lineRule="atLeast"/>
        <w:jc w:val="center"/>
        <w:rPr>
          <w:color w:val="000000" w:themeColor="text1"/>
          <w:sz w:val="20"/>
          <w:szCs w:val="20"/>
          <w14:textFill>
            <w14:solidFill>
              <w14:schemeClr w14:val="tx1"/>
            </w14:solidFill>
          </w14:textFill>
        </w:rPr>
      </w:pPr>
      <w:r>
        <w:rPr>
          <w:rFonts w:ascii="宋体"/>
          <w:b/>
          <w:color w:val="000000" w:themeColor="text1"/>
          <w:sz w:val="41"/>
          <w:szCs w:val="41"/>
          <w14:textFill>
            <w14:solidFill>
              <w14:schemeClr w14:val="tx1"/>
            </w14:solidFill>
          </w14:textFill>
        </w:rPr>
        <w:t>说明</w:t>
      </w:r>
    </w:p>
    <w:p>
      <w:pPr>
        <w:spacing w:line="476" w:lineRule="atLeast"/>
        <w:jc w:val="center"/>
        <w:rPr>
          <w:color w:val="000000" w:themeColor="text1"/>
          <w:sz w:val="20"/>
          <w:szCs w:val="20"/>
          <w14:textFill>
            <w14:solidFill>
              <w14:schemeClr w14:val="tx1"/>
            </w14:solidFill>
          </w14:textFill>
        </w:rPr>
      </w:pPr>
    </w:p>
    <w:p>
      <w:pPr>
        <w:spacing w:line="600" w:lineRule="exact"/>
        <w:ind w:firstLine="560" w:firstLineChars="200"/>
        <w:jc w:val="left"/>
        <w:rPr>
          <w:rFonts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1．申报者应在认真阅读此说明各项内容后按要求详细填写；</w:t>
      </w:r>
    </w:p>
    <w:p>
      <w:pPr>
        <w:spacing w:line="600" w:lineRule="exact"/>
        <w:ind w:firstLine="560" w:firstLineChars="200"/>
        <w:jc w:val="left"/>
        <w:rPr>
          <w:rFonts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2．申报者在填写申报作品情况时只需根据</w:t>
      </w:r>
      <w:r>
        <w:rPr>
          <w:rFonts w:hint="eastAsia" w:ascii="宋体" w:hAnsi="宋体"/>
          <w:color w:val="000000" w:themeColor="text1"/>
          <w:sz w:val="28"/>
          <w:szCs w:val="28"/>
          <w14:textFill>
            <w14:solidFill>
              <w14:schemeClr w14:val="tx1"/>
            </w14:solidFill>
          </w14:textFill>
        </w:rPr>
        <w:t>项目类别（</w:t>
      </w:r>
      <w:r>
        <w:rPr>
          <w:rFonts w:hint="eastAsia" w:ascii="宋体" w:hAnsi="宋体" w:cs="宋体"/>
          <w:color w:val="000000" w:themeColor="text1"/>
          <w:sz w:val="28"/>
          <w:szCs w:val="28"/>
          <w14:textFill>
            <w14:solidFill>
              <w14:schemeClr w14:val="tx1"/>
            </w14:solidFill>
          </w14:textFill>
        </w:rPr>
        <w:t>个人作品或集体作品）分别填写A1或A2表，所有申报者都须填写B表；</w:t>
      </w:r>
    </w:p>
    <w:p>
      <w:pPr>
        <w:spacing w:line="600" w:lineRule="exact"/>
        <w:ind w:firstLine="560" w:firstLineChars="200"/>
        <w:jc w:val="left"/>
        <w:rPr>
          <w:rFonts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3．表内项目填写时一律用打印，此申报书可复制；</w:t>
      </w:r>
    </w:p>
    <w:p>
      <w:pPr>
        <w:spacing w:line="600" w:lineRule="exact"/>
        <w:ind w:firstLine="560" w:firstLineChars="200"/>
        <w:jc w:val="left"/>
        <w:rPr>
          <w:rFonts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4．序号、编码由校团委组织科填写；</w:t>
      </w:r>
    </w:p>
    <w:p>
      <w:pPr>
        <w:spacing w:line="600" w:lineRule="exact"/>
        <w:ind w:firstLine="560" w:firstLineChars="200"/>
        <w:jc w:val="left"/>
        <w:rPr>
          <w:rFonts w:ascii="宋体" w:hAnsi="宋体" w:cs="宋体"/>
          <w:color w:val="000000" w:themeColor="text1"/>
          <w:sz w:val="28"/>
          <w:szCs w:val="28"/>
          <w14:textFill>
            <w14:solidFill>
              <w14:schemeClr w14:val="tx1"/>
            </w14:solidFill>
          </w14:textFill>
        </w:rPr>
      </w:pPr>
      <w:r>
        <w:rPr>
          <w:rFonts w:ascii="宋体" w:hAnsi="宋体" w:cs="宋体"/>
          <w:color w:val="000000" w:themeColor="text1"/>
          <w:sz w:val="28"/>
          <w:szCs w:val="28"/>
          <w14:textFill>
            <w14:solidFill>
              <w14:schemeClr w14:val="tx1"/>
            </w14:solidFill>
          </w14:textFill>
        </w:rPr>
        <w:t>5</w:t>
      </w:r>
      <w:r>
        <w:rPr>
          <w:rFonts w:hint="eastAsia" w:ascii="宋体" w:hAnsi="宋体" w:cs="宋体"/>
          <w:color w:val="000000" w:themeColor="text1"/>
          <w:sz w:val="28"/>
          <w:szCs w:val="28"/>
          <w14:textFill>
            <w14:solidFill>
              <w14:schemeClr w14:val="tx1"/>
            </w14:solidFill>
          </w14:textFill>
        </w:rPr>
        <w:t>．作品申报书须按要求由各高校统一交至大赛组委会；</w:t>
      </w:r>
    </w:p>
    <w:p>
      <w:pPr>
        <w:ind w:firstLine="560" w:firstLineChars="200"/>
        <w:jc w:val="left"/>
        <w:rPr>
          <w:rFonts w:ascii="宋体" w:hAnsi="宋体" w:cs="宋体"/>
          <w:color w:val="000000" w:themeColor="text1"/>
          <w:sz w:val="28"/>
          <w:szCs w:val="28"/>
          <w14:textFill>
            <w14:solidFill>
              <w14:schemeClr w14:val="tx1"/>
            </w14:solidFill>
          </w14:textFill>
        </w:rPr>
      </w:pPr>
      <w:r>
        <w:rPr>
          <w:rFonts w:ascii="宋体" w:hAnsi="宋体" w:cs="宋体"/>
          <w:color w:val="000000" w:themeColor="text1"/>
          <w:sz w:val="28"/>
          <w:szCs w:val="28"/>
          <w14:textFill>
            <w14:solidFill>
              <w14:schemeClr w14:val="tx1"/>
            </w14:solidFill>
          </w14:textFill>
        </w:rPr>
        <w:t>6</w:t>
      </w:r>
      <w:r>
        <w:rPr>
          <w:rFonts w:hint="eastAsia" w:ascii="宋体" w:hAnsi="宋体" w:cs="宋体"/>
          <w:color w:val="000000" w:themeColor="text1"/>
          <w:sz w:val="28"/>
          <w:szCs w:val="28"/>
          <w14:textFill>
            <w14:solidFill>
              <w14:schemeClr w14:val="tx1"/>
            </w14:solidFill>
          </w14:textFill>
        </w:rPr>
        <w:t>．每份申报书最后需附上该项目产品图片3-5张；</w:t>
      </w:r>
    </w:p>
    <w:p>
      <w:pPr>
        <w:ind w:firstLine="560" w:firstLineChars="200"/>
        <w:jc w:val="left"/>
        <w:rPr>
          <w:rFonts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7.其他参赛事宜请向承办单位咨询，</w:t>
      </w:r>
      <w:r>
        <w:rPr>
          <w:rFonts w:ascii="宋体" w:hAnsi="宋体" w:cs="宋体"/>
          <w:color w:val="000000" w:themeColor="text1"/>
          <w:sz w:val="28"/>
          <w:szCs w:val="28"/>
          <w14:textFill>
            <w14:solidFill>
              <w14:schemeClr w14:val="tx1"/>
            </w14:solidFill>
          </w14:textFill>
        </w:rPr>
        <w:t>联系电话</w:t>
      </w:r>
      <w:r>
        <w:rPr>
          <w:rFonts w:hint="eastAsia" w:ascii="宋体" w:hAnsi="宋体" w:cs="宋体"/>
          <w:color w:val="000000" w:themeColor="text1"/>
          <w:sz w:val="28"/>
          <w:szCs w:val="28"/>
          <w14:textFill>
            <w14:solidFill>
              <w14:schemeClr w14:val="tx1"/>
            </w14:solidFill>
          </w14:textFill>
        </w:rPr>
        <w:t>：0898—66279615。</w:t>
      </w:r>
    </w:p>
    <w:p>
      <w:pPr>
        <w:widowControl/>
        <w:jc w:val="left"/>
        <w:rPr>
          <w:rFonts w:ascii="宋体" w:hAnsi="宋体" w:cs="宋体"/>
          <w:color w:val="000000" w:themeColor="text1"/>
          <w:sz w:val="28"/>
          <w:szCs w:val="28"/>
          <w14:textFill>
            <w14:solidFill>
              <w14:schemeClr w14:val="tx1"/>
            </w14:solidFill>
          </w14:textFill>
        </w:rPr>
      </w:pPr>
    </w:p>
    <w:p>
      <w:pPr>
        <w:widowControl/>
        <w:jc w:val="left"/>
        <w:rPr>
          <w:rFonts w:ascii="黑体" w:hAnsi="黑体" w:eastAsia="黑体"/>
          <w:b/>
          <w:color w:val="000000" w:themeColor="text1"/>
          <w:sz w:val="28"/>
          <w14:textFill>
            <w14:solidFill>
              <w14:schemeClr w14:val="tx1"/>
            </w14:solidFill>
          </w14:textFill>
        </w:rPr>
      </w:pPr>
    </w:p>
    <w:p>
      <w:pPr>
        <w:widowControl/>
        <w:jc w:val="left"/>
        <w:rPr>
          <w:rFonts w:ascii="黑体" w:hAnsi="黑体" w:eastAsia="黑体"/>
          <w:b/>
          <w:color w:val="000000" w:themeColor="text1"/>
          <w:sz w:val="28"/>
          <w14:textFill>
            <w14:solidFill>
              <w14:schemeClr w14:val="tx1"/>
            </w14:solidFill>
          </w14:textFill>
        </w:rPr>
      </w:pPr>
    </w:p>
    <w:p>
      <w:pPr>
        <w:widowControl/>
        <w:jc w:val="left"/>
        <w:rPr>
          <w:rFonts w:ascii="黑体" w:hAnsi="黑体" w:eastAsia="黑体"/>
          <w:b/>
          <w:color w:val="000000" w:themeColor="text1"/>
          <w:sz w:val="28"/>
          <w14:textFill>
            <w14:solidFill>
              <w14:schemeClr w14:val="tx1"/>
            </w14:solidFill>
          </w14:textFill>
        </w:rPr>
      </w:pPr>
    </w:p>
    <w:p>
      <w:pPr>
        <w:widowControl/>
        <w:jc w:val="left"/>
        <w:rPr>
          <w:rFonts w:ascii="黑体" w:hAnsi="黑体" w:eastAsia="黑体"/>
          <w:b/>
          <w:color w:val="000000" w:themeColor="text1"/>
          <w:sz w:val="28"/>
          <w14:textFill>
            <w14:solidFill>
              <w14:schemeClr w14:val="tx1"/>
            </w14:solidFill>
          </w14:textFill>
        </w:rPr>
      </w:pPr>
    </w:p>
    <w:p>
      <w:pPr>
        <w:widowControl/>
        <w:jc w:val="left"/>
        <w:rPr>
          <w:rFonts w:ascii="黑体" w:hAnsi="黑体" w:eastAsia="黑体"/>
          <w:b/>
          <w:color w:val="000000" w:themeColor="text1"/>
          <w:sz w:val="28"/>
          <w14:textFill>
            <w14:solidFill>
              <w14:schemeClr w14:val="tx1"/>
            </w14:solidFill>
          </w14:textFill>
        </w:rPr>
      </w:pPr>
    </w:p>
    <w:p>
      <w:pPr>
        <w:widowControl/>
        <w:jc w:val="left"/>
        <w:rPr>
          <w:rFonts w:ascii="黑体" w:hAnsi="黑体" w:eastAsia="黑体"/>
          <w:b/>
          <w:color w:val="000000" w:themeColor="text1"/>
          <w:sz w:val="28"/>
          <w14:textFill>
            <w14:solidFill>
              <w14:schemeClr w14:val="tx1"/>
            </w14:solidFill>
          </w14:textFill>
        </w:rPr>
      </w:pPr>
    </w:p>
    <w:p>
      <w:pPr>
        <w:widowControl/>
        <w:jc w:val="left"/>
        <w:rPr>
          <w:rFonts w:ascii="黑体" w:hAnsi="黑体" w:eastAsia="黑体"/>
          <w:b/>
          <w:color w:val="000000" w:themeColor="text1"/>
          <w:sz w:val="28"/>
          <w14:textFill>
            <w14:solidFill>
              <w14:schemeClr w14:val="tx1"/>
            </w14:solidFill>
          </w14:textFill>
        </w:rPr>
      </w:pPr>
    </w:p>
    <w:p>
      <w:pPr>
        <w:widowControl/>
        <w:jc w:val="left"/>
        <w:rPr>
          <w:rFonts w:ascii="黑体" w:hAnsi="黑体" w:eastAsia="黑体"/>
          <w:b/>
          <w:color w:val="000000" w:themeColor="text1"/>
          <w:sz w:val="28"/>
          <w14:textFill>
            <w14:solidFill>
              <w14:schemeClr w14:val="tx1"/>
            </w14:solidFill>
          </w14:textFill>
        </w:rPr>
      </w:pPr>
    </w:p>
    <w:p>
      <w:pPr>
        <w:widowControl/>
        <w:jc w:val="left"/>
        <w:rPr>
          <w:rFonts w:ascii="黑体" w:hAnsi="黑体" w:eastAsia="黑体"/>
          <w:b/>
          <w:color w:val="000000" w:themeColor="text1"/>
          <w:sz w:val="28"/>
          <w14:textFill>
            <w14:solidFill>
              <w14:schemeClr w14:val="tx1"/>
            </w14:solidFill>
          </w14:textFill>
        </w:rPr>
      </w:pPr>
    </w:p>
    <w:p>
      <w:pPr>
        <w:widowControl/>
        <w:jc w:val="left"/>
        <w:rPr>
          <w:rFonts w:ascii="黑体" w:hAnsi="黑体" w:eastAsia="黑体"/>
          <w:b/>
          <w:color w:val="000000" w:themeColor="text1"/>
          <w:sz w:val="28"/>
          <w14:textFill>
            <w14:solidFill>
              <w14:schemeClr w14:val="tx1"/>
            </w14:solidFill>
          </w14:textFill>
        </w:rPr>
      </w:pPr>
    </w:p>
    <w:p>
      <w:pPr>
        <w:spacing w:afterLines="50" w:line="700" w:lineRule="exact"/>
        <w:jc w:val="center"/>
        <w:rPr>
          <w:b/>
          <w:bCs/>
          <w:color w:val="000000" w:themeColor="text1"/>
          <w:sz w:val="36"/>
          <w:szCs w:val="40"/>
          <w14:textFill>
            <w14:solidFill>
              <w14:schemeClr w14:val="tx1"/>
            </w14:solidFill>
          </w14:textFill>
        </w:rPr>
      </w:pPr>
      <w:r>
        <w:rPr>
          <w:rFonts w:hint="eastAsia" w:ascii="宋体" w:hAnsi="宋体"/>
          <w:color w:val="000000" w:themeColor="text1"/>
          <w:sz w:val="28"/>
          <w:szCs w:val="28"/>
          <w14:textFill>
            <w14:solidFill>
              <w14:schemeClr w14:val="tx1"/>
            </w14:solidFill>
          </w14:textFill>
        </w:rPr>
        <w:br w:type="page"/>
      </w:r>
      <w:r>
        <w:rPr>
          <w:rFonts w:hint="eastAsia"/>
          <w:b/>
          <w:bCs/>
          <w:color w:val="000000" w:themeColor="text1"/>
          <w:sz w:val="36"/>
          <w:szCs w:val="40"/>
          <w14:textFill>
            <w14:solidFill>
              <w14:schemeClr w14:val="tx1"/>
            </w14:solidFill>
          </w14:textFill>
        </w:rPr>
        <w:t>2018年中美青年创客大赛（海口赛区）项目申报表</w:t>
      </w:r>
    </w:p>
    <w:p>
      <w:pPr>
        <w:ind w:firstLine="680" w:firstLineChars="200"/>
        <w:jc w:val="center"/>
        <w:rPr>
          <w:szCs w:val="21"/>
        </w:rPr>
      </w:pPr>
      <w:r>
        <w:rPr>
          <w:rFonts w:ascii="黑体" w:eastAsia="黑体"/>
          <w:sz w:val="34"/>
          <w:szCs w:val="34"/>
        </w:rPr>
        <w:t>A1．申报者情况（个人项目）</w:t>
      </w:r>
    </w:p>
    <w:p>
      <w:pPr>
        <w:spacing w:line="480" w:lineRule="exact"/>
        <w:ind w:left="1260" w:hanging="1260" w:hangingChars="450"/>
        <w:rPr>
          <w:rFonts w:ascii="宋体" w:hAnsi="宋体" w:cs="宋体"/>
          <w:sz w:val="28"/>
          <w:szCs w:val="28"/>
        </w:rPr>
      </w:pPr>
      <w:r>
        <w:rPr>
          <w:rFonts w:hint="eastAsia" w:ascii="宋体" w:hAnsi="宋体" w:cs="宋体"/>
          <w:sz w:val="28"/>
          <w:szCs w:val="28"/>
        </w:rPr>
        <w:t>说明：1．必须由申报者本人按要求填写，申报者情况栏内必须填写  个人作品的第一作者（承担申报作品60%以上的工作者）；</w:t>
      </w:r>
    </w:p>
    <w:p>
      <w:pPr>
        <w:spacing w:line="480" w:lineRule="exact"/>
        <w:ind w:left="420" w:firstLine="420"/>
        <w:rPr>
          <w:rFonts w:ascii="宋体" w:hAnsi="宋体" w:cs="宋体"/>
          <w:sz w:val="28"/>
          <w:szCs w:val="28"/>
        </w:rPr>
      </w:pPr>
      <w:r>
        <w:rPr>
          <w:rFonts w:hint="eastAsia" w:ascii="宋体" w:hAnsi="宋体" w:cs="宋体"/>
          <w:sz w:val="28"/>
          <w:szCs w:val="28"/>
        </w:rPr>
        <w:t>2．团队人数上限为3人。</w:t>
      </w:r>
    </w:p>
    <w:tbl>
      <w:tblPr>
        <w:tblStyle w:val="11"/>
        <w:tblpPr w:leftFromText="180" w:rightFromText="180" w:vertAnchor="text" w:horzAnchor="page" w:tblpXSpec="center" w:tblpY="251"/>
        <w:tblOverlap w:val="never"/>
        <w:tblW w:w="926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64"/>
        <w:gridCol w:w="1753"/>
        <w:gridCol w:w="697"/>
        <w:gridCol w:w="440"/>
        <w:gridCol w:w="310"/>
        <w:gridCol w:w="766"/>
        <w:gridCol w:w="61"/>
        <w:gridCol w:w="756"/>
        <w:gridCol w:w="383"/>
        <w:gridCol w:w="900"/>
        <w:gridCol w:w="1334"/>
        <w:gridCol w:w="1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752" w:hRule="atLeast"/>
          <w:jc w:val="center"/>
        </w:trPr>
        <w:tc>
          <w:tcPr>
            <w:tcW w:w="564" w:type="dxa"/>
            <w:vMerge w:val="restart"/>
            <w:tcBorders>
              <w:top w:val="single" w:color="000000" w:sz="2" w:space="0"/>
              <w:left w:val="single" w:color="000000" w:sz="2" w:space="0"/>
              <w:right w:val="single" w:color="000000" w:sz="2" w:space="0"/>
            </w:tcBorders>
            <w:vAlign w:val="center"/>
          </w:tcPr>
          <w:p>
            <w:pPr>
              <w:spacing w:line="480" w:lineRule="exact"/>
              <w:jc w:val="center"/>
              <w:rPr>
                <w:rFonts w:ascii="宋体" w:hAnsi="宋体" w:cs="宋体"/>
                <w:sz w:val="28"/>
                <w:szCs w:val="28"/>
              </w:rPr>
            </w:pPr>
            <w:r>
              <w:rPr>
                <w:rFonts w:hint="eastAsia" w:ascii="宋体" w:hAnsi="宋体" w:cs="宋体"/>
                <w:sz w:val="28"/>
                <w:szCs w:val="28"/>
              </w:rPr>
              <w:t>申报者情况</w:t>
            </w:r>
          </w:p>
        </w:tc>
        <w:tc>
          <w:tcPr>
            <w:tcW w:w="1753" w:type="dxa"/>
            <w:tcBorders>
              <w:top w:val="single" w:color="000000" w:sz="2" w:space="0"/>
              <w:left w:val="single" w:color="auto" w:sz="4" w:space="0"/>
              <w:bottom w:val="single" w:color="000000" w:sz="2" w:space="0"/>
              <w:right w:val="single" w:color="000000" w:sz="2" w:space="0"/>
            </w:tcBorders>
            <w:vAlign w:val="center"/>
          </w:tcPr>
          <w:p>
            <w:pPr>
              <w:spacing w:line="480" w:lineRule="exact"/>
              <w:jc w:val="center"/>
              <w:rPr>
                <w:rFonts w:ascii="宋体" w:hAnsi="宋体" w:cs="宋体"/>
                <w:sz w:val="28"/>
                <w:szCs w:val="28"/>
              </w:rPr>
            </w:pPr>
            <w:r>
              <w:rPr>
                <w:rFonts w:hint="eastAsia" w:ascii="宋体" w:hAnsi="宋体" w:cs="宋体"/>
                <w:sz w:val="28"/>
                <w:szCs w:val="28"/>
              </w:rPr>
              <w:t>姓名</w:t>
            </w:r>
          </w:p>
        </w:tc>
        <w:tc>
          <w:tcPr>
            <w:tcW w:w="1447" w:type="dxa"/>
            <w:gridSpan w:val="3"/>
            <w:tcBorders>
              <w:top w:val="single" w:color="000000" w:sz="2" w:space="0"/>
              <w:left w:val="single" w:color="auto" w:sz="4" w:space="0"/>
              <w:bottom w:val="single" w:color="000000" w:sz="2" w:space="0"/>
              <w:right w:val="single" w:color="000000" w:sz="2" w:space="0"/>
            </w:tcBorders>
            <w:vAlign w:val="center"/>
          </w:tcPr>
          <w:p>
            <w:pPr>
              <w:spacing w:line="480" w:lineRule="exact"/>
              <w:jc w:val="center"/>
              <w:rPr>
                <w:rFonts w:ascii="宋体" w:hAnsi="宋体" w:cs="宋体"/>
                <w:sz w:val="28"/>
                <w:szCs w:val="28"/>
              </w:rPr>
            </w:pPr>
          </w:p>
        </w:tc>
        <w:tc>
          <w:tcPr>
            <w:tcW w:w="766" w:type="dxa"/>
            <w:tcBorders>
              <w:top w:val="single" w:color="000000" w:sz="2" w:space="0"/>
              <w:left w:val="single" w:color="auto" w:sz="4" w:space="0"/>
              <w:bottom w:val="single" w:color="000000" w:sz="2" w:space="0"/>
              <w:right w:val="single" w:color="000000" w:sz="2" w:space="0"/>
            </w:tcBorders>
            <w:vAlign w:val="center"/>
          </w:tcPr>
          <w:p>
            <w:pPr>
              <w:spacing w:line="480" w:lineRule="exact"/>
              <w:jc w:val="center"/>
              <w:rPr>
                <w:rFonts w:ascii="宋体" w:hAnsi="宋体" w:cs="宋体"/>
                <w:sz w:val="28"/>
                <w:szCs w:val="28"/>
              </w:rPr>
            </w:pPr>
            <w:r>
              <w:rPr>
                <w:rFonts w:hint="eastAsia" w:ascii="宋体" w:hAnsi="宋体" w:cs="宋体"/>
                <w:sz w:val="28"/>
                <w:szCs w:val="28"/>
              </w:rPr>
              <w:t>性别</w:t>
            </w:r>
          </w:p>
        </w:tc>
        <w:tc>
          <w:tcPr>
            <w:tcW w:w="817" w:type="dxa"/>
            <w:gridSpan w:val="2"/>
            <w:tcBorders>
              <w:top w:val="single" w:color="000000" w:sz="2" w:space="0"/>
              <w:left w:val="single" w:color="auto" w:sz="4" w:space="0"/>
              <w:bottom w:val="single" w:color="000000" w:sz="2" w:space="0"/>
              <w:right w:val="single" w:color="000000" w:sz="2" w:space="0"/>
            </w:tcBorders>
            <w:vAlign w:val="center"/>
          </w:tcPr>
          <w:p>
            <w:pPr>
              <w:spacing w:line="480" w:lineRule="exact"/>
              <w:jc w:val="center"/>
              <w:rPr>
                <w:rFonts w:ascii="宋体" w:hAnsi="宋体" w:cs="宋体"/>
                <w:sz w:val="28"/>
                <w:szCs w:val="28"/>
              </w:rPr>
            </w:pPr>
          </w:p>
        </w:tc>
        <w:tc>
          <w:tcPr>
            <w:tcW w:w="1283" w:type="dxa"/>
            <w:gridSpan w:val="2"/>
            <w:tcBorders>
              <w:top w:val="single" w:color="000000" w:sz="2" w:space="0"/>
              <w:left w:val="single" w:color="auto" w:sz="4" w:space="0"/>
              <w:bottom w:val="single" w:color="000000" w:sz="2" w:space="0"/>
              <w:right w:val="single" w:color="000000" w:sz="2" w:space="0"/>
            </w:tcBorders>
            <w:vAlign w:val="center"/>
          </w:tcPr>
          <w:p>
            <w:pPr>
              <w:spacing w:line="480" w:lineRule="exact"/>
              <w:jc w:val="center"/>
              <w:rPr>
                <w:rFonts w:ascii="宋体" w:hAnsi="宋体" w:cs="宋体"/>
                <w:sz w:val="28"/>
                <w:szCs w:val="28"/>
              </w:rPr>
            </w:pPr>
            <w:r>
              <w:rPr>
                <w:rFonts w:hint="eastAsia" w:ascii="宋体" w:hAnsi="宋体" w:cs="宋体"/>
                <w:sz w:val="28"/>
                <w:szCs w:val="28"/>
              </w:rPr>
              <w:t>出生年月</w:t>
            </w:r>
          </w:p>
        </w:tc>
        <w:tc>
          <w:tcPr>
            <w:tcW w:w="2630" w:type="dxa"/>
            <w:gridSpan w:val="2"/>
            <w:tcBorders>
              <w:top w:val="single" w:color="000000" w:sz="2" w:space="0"/>
              <w:left w:val="single" w:color="auto" w:sz="4" w:space="0"/>
              <w:bottom w:val="single" w:color="000000" w:sz="2" w:space="0"/>
              <w:right w:val="single" w:color="000000" w:sz="2" w:space="0"/>
            </w:tcBorders>
            <w:vAlign w:val="center"/>
          </w:tcPr>
          <w:p>
            <w:pPr>
              <w:spacing w:line="480" w:lineRule="exact"/>
              <w:jc w:val="cente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752" w:hRule="atLeast"/>
          <w:jc w:val="center"/>
        </w:trPr>
        <w:tc>
          <w:tcPr>
            <w:tcW w:w="564" w:type="dxa"/>
            <w:vMerge w:val="continue"/>
            <w:tcBorders>
              <w:left w:val="single" w:color="000000" w:sz="2" w:space="0"/>
              <w:right w:val="single" w:color="000000" w:sz="2" w:space="0"/>
            </w:tcBorders>
          </w:tcPr>
          <w:p>
            <w:pPr>
              <w:spacing w:line="480" w:lineRule="exact"/>
              <w:rPr>
                <w:rFonts w:ascii="宋体" w:hAnsi="宋体" w:cs="宋体"/>
                <w:sz w:val="28"/>
                <w:szCs w:val="28"/>
              </w:rPr>
            </w:pPr>
          </w:p>
        </w:tc>
        <w:tc>
          <w:tcPr>
            <w:tcW w:w="1753" w:type="dxa"/>
            <w:tcBorders>
              <w:top w:val="single" w:color="auto" w:sz="4" w:space="0"/>
              <w:left w:val="single" w:color="000000" w:sz="2" w:space="0"/>
              <w:bottom w:val="single" w:color="000000" w:sz="2" w:space="0"/>
              <w:right w:val="single" w:color="000000" w:sz="2" w:space="0"/>
            </w:tcBorders>
            <w:vAlign w:val="center"/>
          </w:tcPr>
          <w:p>
            <w:pPr>
              <w:spacing w:line="480" w:lineRule="exact"/>
              <w:jc w:val="center"/>
              <w:rPr>
                <w:rFonts w:ascii="宋体" w:hAnsi="宋体" w:cs="宋体"/>
                <w:sz w:val="28"/>
                <w:szCs w:val="28"/>
              </w:rPr>
            </w:pPr>
            <w:r>
              <w:rPr>
                <w:rFonts w:hint="eastAsia" w:ascii="宋体" w:hAnsi="宋体" w:cs="宋体"/>
                <w:sz w:val="28"/>
                <w:szCs w:val="28"/>
              </w:rPr>
              <w:t>学历</w:t>
            </w:r>
          </w:p>
        </w:tc>
        <w:tc>
          <w:tcPr>
            <w:tcW w:w="697" w:type="dxa"/>
            <w:tcBorders>
              <w:top w:val="single" w:color="auto" w:sz="4" w:space="0"/>
              <w:left w:val="single" w:color="auto" w:sz="4" w:space="0"/>
              <w:bottom w:val="single" w:color="000000" w:sz="2" w:space="0"/>
              <w:right w:val="single" w:color="000000" w:sz="2" w:space="0"/>
            </w:tcBorders>
            <w:vAlign w:val="center"/>
          </w:tcPr>
          <w:p>
            <w:pPr>
              <w:spacing w:line="480" w:lineRule="exact"/>
              <w:jc w:val="center"/>
              <w:rPr>
                <w:rFonts w:ascii="宋体" w:hAnsi="宋体" w:cs="宋体"/>
                <w:sz w:val="28"/>
                <w:szCs w:val="28"/>
              </w:rPr>
            </w:pPr>
          </w:p>
        </w:tc>
        <w:tc>
          <w:tcPr>
            <w:tcW w:w="750" w:type="dxa"/>
            <w:gridSpan w:val="2"/>
            <w:tcBorders>
              <w:top w:val="single" w:color="auto" w:sz="4" w:space="0"/>
              <w:left w:val="single" w:color="auto" w:sz="4" w:space="0"/>
              <w:bottom w:val="single" w:color="000000" w:sz="2" w:space="0"/>
              <w:right w:val="single" w:color="000000" w:sz="2" w:space="0"/>
            </w:tcBorders>
            <w:vAlign w:val="center"/>
          </w:tcPr>
          <w:p>
            <w:pPr>
              <w:spacing w:line="480" w:lineRule="exact"/>
              <w:jc w:val="center"/>
              <w:rPr>
                <w:rFonts w:ascii="宋体" w:hAnsi="宋体" w:cs="宋体"/>
                <w:sz w:val="28"/>
                <w:szCs w:val="28"/>
              </w:rPr>
            </w:pPr>
            <w:r>
              <w:rPr>
                <w:rFonts w:hint="eastAsia" w:ascii="宋体" w:hAnsi="宋体" w:cs="宋体"/>
                <w:sz w:val="28"/>
                <w:szCs w:val="28"/>
              </w:rPr>
              <w:t>年级</w:t>
            </w:r>
          </w:p>
        </w:tc>
        <w:tc>
          <w:tcPr>
            <w:tcW w:w="766" w:type="dxa"/>
            <w:tcBorders>
              <w:top w:val="single" w:color="auto" w:sz="4" w:space="0"/>
              <w:left w:val="single" w:color="auto" w:sz="4" w:space="0"/>
              <w:bottom w:val="single" w:color="000000" w:sz="2" w:space="0"/>
              <w:right w:val="single" w:color="000000" w:sz="2" w:space="0"/>
            </w:tcBorders>
            <w:vAlign w:val="center"/>
          </w:tcPr>
          <w:p>
            <w:pPr>
              <w:spacing w:line="480" w:lineRule="exact"/>
              <w:jc w:val="center"/>
              <w:rPr>
                <w:rFonts w:ascii="宋体" w:hAnsi="宋体" w:cs="宋体"/>
                <w:sz w:val="28"/>
                <w:szCs w:val="28"/>
              </w:rPr>
            </w:pPr>
          </w:p>
        </w:tc>
        <w:tc>
          <w:tcPr>
            <w:tcW w:w="817" w:type="dxa"/>
            <w:gridSpan w:val="2"/>
            <w:tcBorders>
              <w:top w:val="single" w:color="auto" w:sz="4" w:space="0"/>
              <w:left w:val="single" w:color="auto" w:sz="4" w:space="0"/>
              <w:bottom w:val="single" w:color="000000" w:sz="2" w:space="0"/>
              <w:right w:val="single" w:color="000000" w:sz="2" w:space="0"/>
            </w:tcBorders>
            <w:vAlign w:val="center"/>
          </w:tcPr>
          <w:p>
            <w:pPr>
              <w:spacing w:line="480" w:lineRule="exact"/>
              <w:jc w:val="center"/>
              <w:rPr>
                <w:rFonts w:ascii="宋体" w:hAnsi="宋体" w:cs="宋体"/>
                <w:sz w:val="28"/>
                <w:szCs w:val="28"/>
              </w:rPr>
            </w:pPr>
            <w:r>
              <w:rPr>
                <w:rFonts w:hint="eastAsia" w:ascii="宋体" w:hAnsi="宋体" w:cs="宋体"/>
                <w:sz w:val="28"/>
                <w:szCs w:val="28"/>
              </w:rPr>
              <w:t>学制</w:t>
            </w:r>
          </w:p>
        </w:tc>
        <w:tc>
          <w:tcPr>
            <w:tcW w:w="1283" w:type="dxa"/>
            <w:gridSpan w:val="2"/>
            <w:tcBorders>
              <w:top w:val="single" w:color="auto" w:sz="4" w:space="0"/>
              <w:left w:val="single" w:color="auto" w:sz="4" w:space="0"/>
              <w:bottom w:val="single" w:color="000000" w:sz="2" w:space="0"/>
              <w:right w:val="single" w:color="000000" w:sz="2" w:space="0"/>
            </w:tcBorders>
            <w:vAlign w:val="center"/>
          </w:tcPr>
          <w:p>
            <w:pPr>
              <w:spacing w:line="480" w:lineRule="exact"/>
              <w:ind w:firstLine="700" w:firstLineChars="250"/>
              <w:rPr>
                <w:rFonts w:ascii="宋体" w:hAnsi="宋体" w:cs="宋体"/>
                <w:sz w:val="28"/>
                <w:szCs w:val="28"/>
              </w:rPr>
            </w:pPr>
            <w:r>
              <w:rPr>
                <w:rFonts w:hint="eastAsia" w:ascii="宋体" w:hAnsi="宋体" w:cs="宋体"/>
                <w:sz w:val="28"/>
                <w:szCs w:val="28"/>
              </w:rPr>
              <w:t>年</w:t>
            </w:r>
          </w:p>
        </w:tc>
        <w:tc>
          <w:tcPr>
            <w:tcW w:w="1334" w:type="dxa"/>
            <w:tcBorders>
              <w:top w:val="single" w:color="auto" w:sz="4" w:space="0"/>
              <w:left w:val="single" w:color="auto" w:sz="4" w:space="0"/>
              <w:bottom w:val="single" w:color="000000" w:sz="2" w:space="0"/>
              <w:right w:val="single" w:color="000000" w:sz="2" w:space="0"/>
            </w:tcBorders>
            <w:vAlign w:val="center"/>
          </w:tcPr>
          <w:p>
            <w:pPr>
              <w:spacing w:line="480" w:lineRule="exact"/>
              <w:jc w:val="center"/>
              <w:rPr>
                <w:rFonts w:ascii="宋体" w:hAnsi="宋体" w:cs="宋体"/>
                <w:sz w:val="28"/>
                <w:szCs w:val="28"/>
              </w:rPr>
            </w:pPr>
            <w:r>
              <w:rPr>
                <w:rFonts w:hint="eastAsia" w:ascii="宋体" w:hAnsi="宋体" w:cs="宋体"/>
                <w:sz w:val="28"/>
                <w:szCs w:val="28"/>
              </w:rPr>
              <w:t>入学时间</w:t>
            </w:r>
          </w:p>
        </w:tc>
        <w:tc>
          <w:tcPr>
            <w:tcW w:w="1296" w:type="dxa"/>
            <w:tcBorders>
              <w:top w:val="single" w:color="auto" w:sz="4" w:space="0"/>
              <w:left w:val="single" w:color="auto" w:sz="4" w:space="0"/>
              <w:bottom w:val="single" w:color="000000" w:sz="2" w:space="0"/>
              <w:right w:val="single" w:color="000000" w:sz="2" w:space="0"/>
            </w:tcBorders>
            <w:vAlign w:val="center"/>
          </w:tcPr>
          <w:p>
            <w:pPr>
              <w:spacing w:line="480" w:lineRule="exact"/>
              <w:jc w:val="cente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752" w:hRule="atLeast"/>
          <w:jc w:val="center"/>
        </w:trPr>
        <w:tc>
          <w:tcPr>
            <w:tcW w:w="564" w:type="dxa"/>
            <w:vMerge w:val="continue"/>
            <w:tcBorders>
              <w:left w:val="single" w:color="000000" w:sz="2" w:space="0"/>
              <w:right w:val="single" w:color="000000" w:sz="2" w:space="0"/>
            </w:tcBorders>
          </w:tcPr>
          <w:p>
            <w:pPr>
              <w:spacing w:line="480" w:lineRule="exact"/>
              <w:rPr>
                <w:rFonts w:ascii="宋体" w:hAnsi="宋体" w:cs="宋体"/>
                <w:sz w:val="28"/>
                <w:szCs w:val="28"/>
              </w:rPr>
            </w:pPr>
          </w:p>
        </w:tc>
        <w:tc>
          <w:tcPr>
            <w:tcW w:w="1753" w:type="dxa"/>
            <w:tcBorders>
              <w:top w:val="single" w:color="auto" w:sz="4" w:space="0"/>
              <w:left w:val="single" w:color="000000" w:sz="2" w:space="0"/>
              <w:bottom w:val="single" w:color="000000" w:sz="2" w:space="0"/>
              <w:right w:val="single" w:color="000000" w:sz="2" w:space="0"/>
            </w:tcBorders>
            <w:vAlign w:val="center"/>
          </w:tcPr>
          <w:p>
            <w:pPr>
              <w:spacing w:line="480" w:lineRule="exact"/>
              <w:jc w:val="center"/>
              <w:rPr>
                <w:rFonts w:ascii="宋体" w:hAnsi="宋体" w:cs="宋体"/>
                <w:sz w:val="28"/>
                <w:szCs w:val="28"/>
              </w:rPr>
            </w:pPr>
            <w:r>
              <w:rPr>
                <w:rFonts w:hint="eastAsia" w:ascii="宋体" w:hAnsi="宋体" w:cs="宋体"/>
                <w:sz w:val="28"/>
                <w:szCs w:val="28"/>
              </w:rPr>
              <w:t>学校学院</w:t>
            </w:r>
          </w:p>
        </w:tc>
        <w:tc>
          <w:tcPr>
            <w:tcW w:w="3030" w:type="dxa"/>
            <w:gridSpan w:val="6"/>
            <w:tcBorders>
              <w:top w:val="single" w:color="auto" w:sz="4" w:space="0"/>
              <w:left w:val="single" w:color="auto" w:sz="4" w:space="0"/>
              <w:bottom w:val="single" w:color="000000" w:sz="2" w:space="0"/>
              <w:right w:val="single" w:color="000000" w:sz="2" w:space="0"/>
            </w:tcBorders>
            <w:vAlign w:val="center"/>
          </w:tcPr>
          <w:p>
            <w:pPr>
              <w:spacing w:line="480" w:lineRule="exact"/>
              <w:jc w:val="center"/>
              <w:rPr>
                <w:rFonts w:ascii="宋体" w:hAnsi="宋体" w:cs="宋体"/>
                <w:sz w:val="28"/>
                <w:szCs w:val="28"/>
              </w:rPr>
            </w:pPr>
          </w:p>
        </w:tc>
        <w:tc>
          <w:tcPr>
            <w:tcW w:w="1283" w:type="dxa"/>
            <w:gridSpan w:val="2"/>
            <w:tcBorders>
              <w:top w:val="single" w:color="auto" w:sz="4" w:space="0"/>
              <w:left w:val="single" w:color="auto" w:sz="4" w:space="0"/>
              <w:bottom w:val="single" w:color="000000" w:sz="2" w:space="0"/>
              <w:right w:val="single" w:color="000000" w:sz="2" w:space="0"/>
            </w:tcBorders>
            <w:vAlign w:val="center"/>
          </w:tcPr>
          <w:p>
            <w:pPr>
              <w:spacing w:line="480" w:lineRule="exact"/>
              <w:jc w:val="center"/>
              <w:rPr>
                <w:rFonts w:ascii="宋体" w:hAnsi="宋体" w:cs="宋体"/>
                <w:sz w:val="28"/>
                <w:szCs w:val="28"/>
              </w:rPr>
            </w:pPr>
            <w:r>
              <w:rPr>
                <w:rFonts w:hint="eastAsia" w:ascii="宋体" w:hAnsi="宋体" w:cs="宋体"/>
                <w:sz w:val="28"/>
                <w:szCs w:val="28"/>
              </w:rPr>
              <w:t>专业、班级</w:t>
            </w:r>
          </w:p>
        </w:tc>
        <w:tc>
          <w:tcPr>
            <w:tcW w:w="2630" w:type="dxa"/>
            <w:gridSpan w:val="2"/>
            <w:tcBorders>
              <w:top w:val="single" w:color="auto" w:sz="4" w:space="0"/>
              <w:left w:val="single" w:color="auto" w:sz="4" w:space="0"/>
              <w:bottom w:val="single" w:color="000000" w:sz="2" w:space="0"/>
              <w:right w:val="single" w:color="000000" w:sz="2" w:space="0"/>
            </w:tcBorders>
            <w:vAlign w:val="center"/>
          </w:tcPr>
          <w:p>
            <w:pPr>
              <w:spacing w:line="480" w:lineRule="exact"/>
              <w:jc w:val="left"/>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752" w:hRule="atLeast"/>
          <w:jc w:val="center"/>
        </w:trPr>
        <w:tc>
          <w:tcPr>
            <w:tcW w:w="564" w:type="dxa"/>
            <w:vMerge w:val="continue"/>
            <w:tcBorders>
              <w:left w:val="single" w:color="000000" w:sz="2" w:space="0"/>
              <w:right w:val="single" w:color="000000" w:sz="2" w:space="0"/>
            </w:tcBorders>
          </w:tcPr>
          <w:p>
            <w:pPr>
              <w:spacing w:line="480" w:lineRule="exact"/>
              <w:rPr>
                <w:rFonts w:ascii="宋体" w:hAnsi="宋体" w:cs="宋体"/>
                <w:sz w:val="28"/>
                <w:szCs w:val="28"/>
              </w:rPr>
            </w:pPr>
          </w:p>
        </w:tc>
        <w:tc>
          <w:tcPr>
            <w:tcW w:w="1753" w:type="dxa"/>
            <w:tcBorders>
              <w:top w:val="single" w:color="auto" w:sz="4" w:space="0"/>
              <w:left w:val="single" w:color="000000" w:sz="2" w:space="0"/>
              <w:bottom w:val="single" w:color="000000" w:sz="2" w:space="0"/>
              <w:right w:val="single" w:color="000000" w:sz="2" w:space="0"/>
            </w:tcBorders>
            <w:vAlign w:val="center"/>
          </w:tcPr>
          <w:p>
            <w:pPr>
              <w:spacing w:line="480" w:lineRule="exact"/>
              <w:jc w:val="center"/>
              <w:rPr>
                <w:rFonts w:ascii="宋体" w:hAnsi="宋体" w:cs="宋体"/>
                <w:sz w:val="28"/>
                <w:szCs w:val="28"/>
              </w:rPr>
            </w:pPr>
            <w:r>
              <w:rPr>
                <w:rFonts w:hint="eastAsia" w:ascii="宋体" w:hAnsi="宋体" w:cs="宋体"/>
                <w:sz w:val="28"/>
                <w:szCs w:val="28"/>
              </w:rPr>
              <w:t>指导老师</w:t>
            </w:r>
          </w:p>
        </w:tc>
        <w:tc>
          <w:tcPr>
            <w:tcW w:w="3030" w:type="dxa"/>
            <w:gridSpan w:val="6"/>
            <w:tcBorders>
              <w:top w:val="single" w:color="auto" w:sz="4" w:space="0"/>
              <w:left w:val="single" w:color="auto" w:sz="4" w:space="0"/>
              <w:bottom w:val="single" w:color="000000" w:sz="2" w:space="0"/>
              <w:right w:val="single" w:color="auto" w:sz="4" w:space="0"/>
            </w:tcBorders>
            <w:vAlign w:val="center"/>
          </w:tcPr>
          <w:p>
            <w:pPr>
              <w:spacing w:line="480" w:lineRule="exact"/>
              <w:jc w:val="left"/>
              <w:rPr>
                <w:rFonts w:ascii="宋体" w:hAnsi="宋体" w:cs="宋体"/>
                <w:sz w:val="28"/>
                <w:szCs w:val="28"/>
              </w:rPr>
            </w:pPr>
          </w:p>
        </w:tc>
        <w:tc>
          <w:tcPr>
            <w:tcW w:w="1283" w:type="dxa"/>
            <w:gridSpan w:val="2"/>
            <w:tcBorders>
              <w:top w:val="single" w:color="auto" w:sz="4" w:space="0"/>
              <w:left w:val="single" w:color="auto" w:sz="4" w:space="0"/>
              <w:bottom w:val="single" w:color="000000" w:sz="2" w:space="0"/>
              <w:right w:val="single" w:color="auto" w:sz="4" w:space="0"/>
            </w:tcBorders>
            <w:vAlign w:val="center"/>
          </w:tcPr>
          <w:p>
            <w:pPr>
              <w:tabs>
                <w:tab w:val="center" w:pos="636"/>
              </w:tabs>
              <w:spacing w:line="480" w:lineRule="exact"/>
              <w:jc w:val="center"/>
              <w:rPr>
                <w:rFonts w:ascii="宋体" w:hAnsi="宋体" w:cs="宋体"/>
                <w:sz w:val="28"/>
                <w:szCs w:val="28"/>
              </w:rPr>
            </w:pPr>
            <w:r>
              <w:rPr>
                <w:rFonts w:hint="eastAsia" w:ascii="宋体" w:hAnsi="宋体" w:cs="宋体"/>
                <w:sz w:val="28"/>
                <w:szCs w:val="28"/>
              </w:rPr>
              <w:t>职称</w:t>
            </w:r>
          </w:p>
        </w:tc>
        <w:tc>
          <w:tcPr>
            <w:tcW w:w="2630" w:type="dxa"/>
            <w:gridSpan w:val="2"/>
            <w:tcBorders>
              <w:top w:val="single" w:color="auto" w:sz="4" w:space="0"/>
              <w:left w:val="single" w:color="auto" w:sz="4" w:space="0"/>
              <w:bottom w:val="single" w:color="000000" w:sz="2" w:space="0"/>
              <w:right w:val="single" w:color="000000" w:sz="2" w:space="0"/>
            </w:tcBorders>
            <w:vAlign w:val="center"/>
          </w:tcPr>
          <w:p>
            <w:pPr>
              <w:spacing w:line="480" w:lineRule="exact"/>
              <w:jc w:val="left"/>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752" w:hRule="atLeast"/>
          <w:jc w:val="center"/>
        </w:trPr>
        <w:tc>
          <w:tcPr>
            <w:tcW w:w="564" w:type="dxa"/>
            <w:vMerge w:val="continue"/>
            <w:tcBorders>
              <w:left w:val="single" w:color="000000" w:sz="2" w:space="0"/>
              <w:right w:val="single" w:color="000000" w:sz="2" w:space="0"/>
            </w:tcBorders>
          </w:tcPr>
          <w:p>
            <w:pPr>
              <w:spacing w:line="480" w:lineRule="exact"/>
              <w:rPr>
                <w:rFonts w:ascii="宋体" w:hAnsi="宋体" w:cs="宋体"/>
                <w:sz w:val="28"/>
                <w:szCs w:val="28"/>
              </w:rPr>
            </w:pPr>
          </w:p>
        </w:tc>
        <w:tc>
          <w:tcPr>
            <w:tcW w:w="1753" w:type="dxa"/>
            <w:tcBorders>
              <w:top w:val="single" w:color="auto" w:sz="4" w:space="0"/>
              <w:left w:val="single" w:color="000000" w:sz="2" w:space="0"/>
              <w:bottom w:val="single" w:color="000000" w:sz="2" w:space="0"/>
              <w:right w:val="single" w:color="000000" w:sz="2" w:space="0"/>
            </w:tcBorders>
            <w:vAlign w:val="center"/>
          </w:tcPr>
          <w:p>
            <w:pPr>
              <w:spacing w:line="480" w:lineRule="exact"/>
              <w:jc w:val="center"/>
              <w:rPr>
                <w:rFonts w:ascii="宋体" w:hAnsi="宋体" w:cs="宋体"/>
                <w:sz w:val="28"/>
                <w:szCs w:val="28"/>
              </w:rPr>
            </w:pPr>
            <w:r>
              <w:rPr>
                <w:rFonts w:hint="eastAsia" w:ascii="宋体" w:hAnsi="宋体" w:cs="宋体"/>
                <w:sz w:val="28"/>
                <w:szCs w:val="28"/>
              </w:rPr>
              <w:t>申报者电话</w:t>
            </w:r>
          </w:p>
        </w:tc>
        <w:tc>
          <w:tcPr>
            <w:tcW w:w="6943" w:type="dxa"/>
            <w:gridSpan w:val="10"/>
            <w:tcBorders>
              <w:top w:val="single" w:color="auto" w:sz="4" w:space="0"/>
              <w:left w:val="single" w:color="auto" w:sz="4" w:space="0"/>
              <w:bottom w:val="single" w:color="000000" w:sz="2" w:space="0"/>
              <w:right w:val="single" w:color="000000" w:sz="2" w:space="0"/>
            </w:tcBorders>
            <w:vAlign w:val="center"/>
          </w:tcPr>
          <w:p>
            <w:pPr>
              <w:spacing w:line="480" w:lineRule="exact"/>
              <w:jc w:val="left"/>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752" w:hRule="atLeast"/>
          <w:jc w:val="center"/>
        </w:trPr>
        <w:tc>
          <w:tcPr>
            <w:tcW w:w="564" w:type="dxa"/>
            <w:vMerge w:val="continue"/>
            <w:tcBorders>
              <w:left w:val="single" w:color="000000" w:sz="2" w:space="0"/>
              <w:right w:val="single" w:color="000000" w:sz="2" w:space="0"/>
            </w:tcBorders>
          </w:tcPr>
          <w:p>
            <w:pPr>
              <w:spacing w:line="480" w:lineRule="exact"/>
              <w:rPr>
                <w:rFonts w:ascii="宋体" w:hAnsi="宋体" w:cs="宋体"/>
                <w:sz w:val="28"/>
                <w:szCs w:val="28"/>
              </w:rPr>
            </w:pPr>
          </w:p>
        </w:tc>
        <w:tc>
          <w:tcPr>
            <w:tcW w:w="1753" w:type="dxa"/>
            <w:tcBorders>
              <w:top w:val="single" w:color="auto" w:sz="4" w:space="0"/>
              <w:left w:val="single" w:color="000000" w:sz="2" w:space="0"/>
              <w:bottom w:val="single" w:color="000000" w:sz="2" w:space="0"/>
              <w:right w:val="single" w:color="000000" w:sz="2" w:space="0"/>
            </w:tcBorders>
            <w:vAlign w:val="center"/>
          </w:tcPr>
          <w:p>
            <w:pPr>
              <w:spacing w:line="480" w:lineRule="exact"/>
              <w:jc w:val="center"/>
              <w:rPr>
                <w:rFonts w:ascii="宋体" w:hAnsi="宋体" w:cs="宋体"/>
                <w:sz w:val="28"/>
                <w:szCs w:val="28"/>
              </w:rPr>
            </w:pPr>
            <w:r>
              <w:rPr>
                <w:rFonts w:hint="eastAsia" w:ascii="宋体" w:hAnsi="宋体" w:cs="宋体"/>
                <w:sz w:val="28"/>
                <w:szCs w:val="28"/>
              </w:rPr>
              <w:t>申报者邮箱</w:t>
            </w:r>
          </w:p>
        </w:tc>
        <w:tc>
          <w:tcPr>
            <w:tcW w:w="6943" w:type="dxa"/>
            <w:gridSpan w:val="10"/>
            <w:tcBorders>
              <w:top w:val="single" w:color="auto" w:sz="4" w:space="0"/>
              <w:left w:val="single" w:color="auto" w:sz="4" w:space="0"/>
              <w:bottom w:val="single" w:color="000000" w:sz="2" w:space="0"/>
              <w:right w:val="single" w:color="000000" w:sz="2" w:space="0"/>
            </w:tcBorders>
            <w:vAlign w:val="center"/>
          </w:tcPr>
          <w:p>
            <w:pPr>
              <w:spacing w:line="480" w:lineRule="exact"/>
              <w:jc w:val="left"/>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752" w:hRule="atLeast"/>
          <w:jc w:val="center"/>
        </w:trPr>
        <w:tc>
          <w:tcPr>
            <w:tcW w:w="564" w:type="dxa"/>
            <w:vMerge w:val="continue"/>
            <w:tcBorders>
              <w:left w:val="single" w:color="000000" w:sz="2" w:space="0"/>
              <w:right w:val="single" w:color="000000" w:sz="2" w:space="0"/>
            </w:tcBorders>
          </w:tcPr>
          <w:p>
            <w:pPr>
              <w:spacing w:line="480" w:lineRule="exact"/>
              <w:rPr>
                <w:rFonts w:ascii="宋体" w:hAnsi="宋体" w:cs="宋体"/>
                <w:sz w:val="28"/>
                <w:szCs w:val="28"/>
              </w:rPr>
            </w:pPr>
          </w:p>
        </w:tc>
        <w:tc>
          <w:tcPr>
            <w:tcW w:w="1753" w:type="dxa"/>
            <w:tcBorders>
              <w:top w:val="single" w:color="auto" w:sz="4" w:space="0"/>
              <w:left w:val="single" w:color="000000" w:sz="2" w:space="0"/>
              <w:bottom w:val="single" w:color="000000" w:sz="2" w:space="0"/>
              <w:right w:val="single" w:color="000000" w:sz="2" w:space="0"/>
            </w:tcBorders>
            <w:vAlign w:val="center"/>
          </w:tcPr>
          <w:p>
            <w:pPr>
              <w:spacing w:line="480" w:lineRule="exact"/>
              <w:jc w:val="center"/>
              <w:rPr>
                <w:rFonts w:ascii="宋体" w:hAnsi="宋体" w:cs="宋体"/>
                <w:sz w:val="28"/>
                <w:szCs w:val="28"/>
              </w:rPr>
            </w:pPr>
            <w:r>
              <w:rPr>
                <w:rFonts w:hint="eastAsia" w:ascii="宋体" w:hAnsi="宋体" w:cs="宋体"/>
                <w:sz w:val="28"/>
                <w:szCs w:val="28"/>
              </w:rPr>
              <w:t>作品全称</w:t>
            </w:r>
          </w:p>
        </w:tc>
        <w:tc>
          <w:tcPr>
            <w:tcW w:w="6943" w:type="dxa"/>
            <w:gridSpan w:val="10"/>
            <w:tcBorders>
              <w:top w:val="single" w:color="auto" w:sz="4" w:space="0"/>
              <w:left w:val="single" w:color="auto" w:sz="4" w:space="0"/>
              <w:bottom w:val="single" w:color="000000" w:sz="2" w:space="0"/>
              <w:right w:val="single" w:color="000000" w:sz="2" w:space="0"/>
            </w:tcBorders>
            <w:vAlign w:val="center"/>
          </w:tcPr>
          <w:p>
            <w:pPr>
              <w:spacing w:line="480" w:lineRule="exact"/>
              <w:jc w:val="cente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1134" w:hRule="exact"/>
          <w:jc w:val="center"/>
        </w:trPr>
        <w:tc>
          <w:tcPr>
            <w:tcW w:w="564" w:type="dxa"/>
            <w:vMerge w:val="continue"/>
            <w:tcBorders>
              <w:left w:val="single" w:color="000000" w:sz="2" w:space="0"/>
              <w:right w:val="single" w:color="000000" w:sz="2" w:space="0"/>
            </w:tcBorders>
          </w:tcPr>
          <w:p>
            <w:pPr>
              <w:spacing w:line="480" w:lineRule="exact"/>
              <w:rPr>
                <w:rFonts w:ascii="宋体" w:hAnsi="宋体" w:cs="宋体"/>
                <w:sz w:val="28"/>
                <w:szCs w:val="28"/>
              </w:rPr>
            </w:pPr>
          </w:p>
        </w:tc>
        <w:tc>
          <w:tcPr>
            <w:tcW w:w="1753" w:type="dxa"/>
            <w:tcBorders>
              <w:top w:val="single" w:color="auto" w:sz="4" w:space="0"/>
              <w:left w:val="single" w:color="000000" w:sz="2" w:space="0"/>
              <w:bottom w:val="single" w:color="000000" w:sz="2" w:space="0"/>
              <w:right w:val="single" w:color="000000" w:sz="2" w:space="0"/>
            </w:tcBorders>
            <w:vAlign w:val="center"/>
          </w:tcPr>
          <w:p>
            <w:pPr>
              <w:spacing w:line="480" w:lineRule="exact"/>
              <w:jc w:val="center"/>
              <w:rPr>
                <w:rFonts w:ascii="宋体" w:hAnsi="宋体" w:cs="宋体"/>
                <w:sz w:val="28"/>
                <w:szCs w:val="28"/>
              </w:rPr>
            </w:pPr>
            <w:r>
              <w:rPr>
                <w:rFonts w:hint="eastAsia" w:ascii="宋体" w:hAnsi="宋体" w:cs="宋体"/>
                <w:sz w:val="28"/>
                <w:szCs w:val="28"/>
              </w:rPr>
              <w:t>毕业论文题目</w:t>
            </w:r>
          </w:p>
        </w:tc>
        <w:tc>
          <w:tcPr>
            <w:tcW w:w="6943" w:type="dxa"/>
            <w:gridSpan w:val="10"/>
            <w:tcBorders>
              <w:top w:val="single" w:color="auto" w:sz="4" w:space="0"/>
              <w:left w:val="single" w:color="auto" w:sz="4" w:space="0"/>
              <w:bottom w:val="single" w:color="000000" w:sz="2" w:space="0"/>
              <w:right w:val="single" w:color="000000" w:sz="2" w:space="0"/>
            </w:tcBorders>
            <w:vAlign w:val="center"/>
          </w:tcPr>
          <w:p>
            <w:pPr>
              <w:spacing w:line="480" w:lineRule="exact"/>
              <w:jc w:val="center"/>
              <w:rPr>
                <w:rFonts w:ascii="宋体" w:hAnsi="宋体" w:cs="宋体"/>
                <w:sz w:val="28"/>
                <w:szCs w:val="28"/>
              </w:rPr>
            </w:pPr>
            <w:r>
              <w:rPr>
                <w:rFonts w:hint="eastAsia" w:ascii="宋体" w:hAnsi="宋体" w:cs="宋体"/>
                <w:sz w:val="28"/>
                <w:szCs w:val="28"/>
              </w:rPr>
              <w:t xml:space="preserve"> （可选填）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774" w:hRule="atLeast"/>
          <w:jc w:val="center"/>
        </w:trPr>
        <w:tc>
          <w:tcPr>
            <w:tcW w:w="564" w:type="dxa"/>
            <w:vMerge w:val="restart"/>
            <w:tcBorders>
              <w:top w:val="single" w:color="auto" w:sz="4" w:space="0"/>
              <w:left w:val="single" w:color="000000" w:sz="2" w:space="0"/>
              <w:right w:val="single" w:color="000000" w:sz="2" w:space="0"/>
            </w:tcBorders>
            <w:vAlign w:val="center"/>
          </w:tcPr>
          <w:p>
            <w:pPr>
              <w:spacing w:line="480" w:lineRule="exact"/>
              <w:jc w:val="center"/>
              <w:rPr>
                <w:rFonts w:ascii="宋体" w:hAnsi="宋体" w:cs="宋体"/>
                <w:sz w:val="28"/>
                <w:szCs w:val="28"/>
              </w:rPr>
            </w:pPr>
            <w:r>
              <w:rPr>
                <w:rFonts w:hint="eastAsia" w:ascii="宋体" w:hAnsi="宋体" w:cs="宋体"/>
                <w:sz w:val="28"/>
                <w:szCs w:val="28"/>
              </w:rPr>
              <w:t>合作者情况</w:t>
            </w:r>
          </w:p>
        </w:tc>
        <w:tc>
          <w:tcPr>
            <w:tcW w:w="1753" w:type="dxa"/>
            <w:tcBorders>
              <w:top w:val="single" w:color="auto" w:sz="4" w:space="0"/>
              <w:left w:val="single" w:color="auto" w:sz="4" w:space="0"/>
              <w:bottom w:val="single" w:color="000000" w:sz="2" w:space="0"/>
              <w:right w:val="single" w:color="000000" w:sz="2" w:space="0"/>
            </w:tcBorders>
            <w:vAlign w:val="center"/>
          </w:tcPr>
          <w:p>
            <w:pPr>
              <w:spacing w:line="480" w:lineRule="exact"/>
              <w:jc w:val="center"/>
              <w:rPr>
                <w:rFonts w:ascii="宋体" w:hAnsi="宋体" w:cs="宋体"/>
                <w:sz w:val="28"/>
                <w:szCs w:val="28"/>
              </w:rPr>
            </w:pPr>
            <w:r>
              <w:rPr>
                <w:rFonts w:hint="eastAsia" w:ascii="宋体" w:hAnsi="宋体" w:cs="宋体"/>
                <w:sz w:val="28"/>
                <w:szCs w:val="28"/>
              </w:rPr>
              <w:t>姓名</w:t>
            </w:r>
          </w:p>
        </w:tc>
        <w:tc>
          <w:tcPr>
            <w:tcW w:w="1137" w:type="dxa"/>
            <w:gridSpan w:val="2"/>
            <w:tcBorders>
              <w:top w:val="single" w:color="auto" w:sz="4" w:space="0"/>
              <w:left w:val="single" w:color="auto" w:sz="4" w:space="0"/>
              <w:bottom w:val="single" w:color="000000" w:sz="2" w:space="0"/>
              <w:right w:val="single" w:color="000000" w:sz="2" w:space="0"/>
            </w:tcBorders>
            <w:vAlign w:val="center"/>
          </w:tcPr>
          <w:p>
            <w:pPr>
              <w:spacing w:line="480" w:lineRule="exact"/>
              <w:jc w:val="center"/>
              <w:rPr>
                <w:rFonts w:ascii="宋体" w:hAnsi="宋体" w:cs="宋体"/>
                <w:sz w:val="28"/>
                <w:szCs w:val="28"/>
              </w:rPr>
            </w:pPr>
            <w:r>
              <w:rPr>
                <w:rFonts w:hint="eastAsia" w:ascii="宋体" w:hAnsi="宋体" w:cs="宋体"/>
                <w:sz w:val="28"/>
                <w:szCs w:val="28"/>
              </w:rPr>
              <w:t>性别</w:t>
            </w:r>
          </w:p>
        </w:tc>
        <w:tc>
          <w:tcPr>
            <w:tcW w:w="1137" w:type="dxa"/>
            <w:gridSpan w:val="3"/>
            <w:tcBorders>
              <w:top w:val="single" w:color="auto" w:sz="4" w:space="0"/>
              <w:left w:val="single" w:color="auto" w:sz="4" w:space="0"/>
              <w:bottom w:val="single" w:color="000000" w:sz="2" w:space="0"/>
              <w:right w:val="single" w:color="000000" w:sz="2" w:space="0"/>
            </w:tcBorders>
            <w:vAlign w:val="center"/>
          </w:tcPr>
          <w:p>
            <w:pPr>
              <w:spacing w:line="480" w:lineRule="exact"/>
              <w:jc w:val="center"/>
              <w:rPr>
                <w:rFonts w:ascii="宋体" w:hAnsi="宋体" w:cs="宋体"/>
                <w:sz w:val="28"/>
                <w:szCs w:val="28"/>
              </w:rPr>
            </w:pPr>
            <w:r>
              <w:rPr>
                <w:rFonts w:hint="eastAsia" w:ascii="宋体" w:hAnsi="宋体" w:cs="宋体"/>
                <w:sz w:val="28"/>
                <w:szCs w:val="28"/>
              </w:rPr>
              <w:t>年龄</w:t>
            </w:r>
          </w:p>
        </w:tc>
        <w:tc>
          <w:tcPr>
            <w:tcW w:w="1139" w:type="dxa"/>
            <w:gridSpan w:val="2"/>
            <w:tcBorders>
              <w:top w:val="single" w:color="auto" w:sz="4" w:space="0"/>
              <w:left w:val="single" w:color="auto" w:sz="4" w:space="0"/>
              <w:bottom w:val="single" w:color="000000" w:sz="2" w:space="0"/>
              <w:right w:val="single" w:color="000000" w:sz="2" w:space="0"/>
            </w:tcBorders>
            <w:vAlign w:val="center"/>
          </w:tcPr>
          <w:p>
            <w:pPr>
              <w:spacing w:line="480" w:lineRule="exact"/>
              <w:jc w:val="center"/>
              <w:rPr>
                <w:rFonts w:ascii="宋体" w:hAnsi="宋体" w:cs="宋体"/>
                <w:sz w:val="28"/>
                <w:szCs w:val="28"/>
              </w:rPr>
            </w:pPr>
            <w:r>
              <w:rPr>
                <w:rFonts w:hint="eastAsia" w:ascii="宋体" w:hAnsi="宋体" w:cs="宋体"/>
                <w:sz w:val="28"/>
                <w:szCs w:val="28"/>
              </w:rPr>
              <w:t>学历</w:t>
            </w:r>
          </w:p>
        </w:tc>
        <w:tc>
          <w:tcPr>
            <w:tcW w:w="3530" w:type="dxa"/>
            <w:gridSpan w:val="3"/>
            <w:tcBorders>
              <w:top w:val="single" w:color="auto" w:sz="4" w:space="0"/>
              <w:left w:val="single" w:color="auto" w:sz="4" w:space="0"/>
              <w:bottom w:val="single" w:color="000000" w:sz="2" w:space="0"/>
              <w:right w:val="single" w:color="000000" w:sz="2" w:space="0"/>
            </w:tcBorders>
            <w:vAlign w:val="center"/>
          </w:tcPr>
          <w:p>
            <w:pPr>
              <w:spacing w:line="480" w:lineRule="exact"/>
              <w:jc w:val="center"/>
              <w:rPr>
                <w:rFonts w:ascii="宋体" w:hAnsi="宋体" w:cs="宋体"/>
                <w:sz w:val="28"/>
                <w:szCs w:val="28"/>
              </w:rPr>
            </w:pPr>
            <w:r>
              <w:rPr>
                <w:rFonts w:hint="eastAsia" w:ascii="宋体" w:hAnsi="宋体" w:cs="宋体"/>
                <w:sz w:val="28"/>
                <w:szCs w:val="28"/>
              </w:rPr>
              <w:t>所属学校、学院和专业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790" w:hRule="atLeast"/>
          <w:jc w:val="center"/>
        </w:trPr>
        <w:tc>
          <w:tcPr>
            <w:tcW w:w="564" w:type="dxa"/>
            <w:vMerge w:val="continue"/>
            <w:tcBorders>
              <w:left w:val="single" w:color="000000" w:sz="2" w:space="0"/>
              <w:right w:val="single" w:color="000000" w:sz="2" w:space="0"/>
            </w:tcBorders>
          </w:tcPr>
          <w:p>
            <w:pPr>
              <w:spacing w:line="480" w:lineRule="exact"/>
              <w:rPr>
                <w:rFonts w:ascii="宋体" w:hAnsi="宋体" w:cs="宋体"/>
                <w:sz w:val="28"/>
                <w:szCs w:val="28"/>
              </w:rPr>
            </w:pPr>
          </w:p>
        </w:tc>
        <w:tc>
          <w:tcPr>
            <w:tcW w:w="1753" w:type="dxa"/>
            <w:tcBorders>
              <w:top w:val="single" w:color="auto" w:sz="4" w:space="0"/>
              <w:left w:val="single" w:color="000000" w:sz="2" w:space="0"/>
              <w:bottom w:val="single" w:color="000000" w:sz="2" w:space="0"/>
              <w:right w:val="single" w:color="000000" w:sz="2" w:space="0"/>
            </w:tcBorders>
            <w:vAlign w:val="center"/>
          </w:tcPr>
          <w:p>
            <w:pPr>
              <w:spacing w:line="480" w:lineRule="exact"/>
              <w:jc w:val="left"/>
              <w:rPr>
                <w:rFonts w:ascii="宋体" w:hAnsi="宋体" w:cs="宋体"/>
                <w:sz w:val="28"/>
                <w:szCs w:val="28"/>
              </w:rPr>
            </w:pPr>
          </w:p>
        </w:tc>
        <w:tc>
          <w:tcPr>
            <w:tcW w:w="1137" w:type="dxa"/>
            <w:gridSpan w:val="2"/>
            <w:tcBorders>
              <w:top w:val="single" w:color="auto" w:sz="4" w:space="0"/>
              <w:left w:val="single" w:color="auto" w:sz="4" w:space="0"/>
              <w:bottom w:val="single" w:color="000000" w:sz="2" w:space="0"/>
              <w:right w:val="single" w:color="000000" w:sz="2" w:space="0"/>
            </w:tcBorders>
            <w:vAlign w:val="center"/>
          </w:tcPr>
          <w:p>
            <w:pPr>
              <w:spacing w:line="480" w:lineRule="exact"/>
              <w:jc w:val="left"/>
              <w:rPr>
                <w:rFonts w:ascii="宋体" w:hAnsi="宋体" w:cs="宋体"/>
                <w:sz w:val="28"/>
                <w:szCs w:val="28"/>
              </w:rPr>
            </w:pPr>
          </w:p>
        </w:tc>
        <w:tc>
          <w:tcPr>
            <w:tcW w:w="1137" w:type="dxa"/>
            <w:gridSpan w:val="3"/>
            <w:tcBorders>
              <w:top w:val="single" w:color="auto" w:sz="4" w:space="0"/>
              <w:left w:val="single" w:color="auto" w:sz="4" w:space="0"/>
              <w:bottom w:val="single" w:color="000000" w:sz="2" w:space="0"/>
              <w:right w:val="single" w:color="000000" w:sz="2" w:space="0"/>
            </w:tcBorders>
            <w:vAlign w:val="center"/>
          </w:tcPr>
          <w:p>
            <w:pPr>
              <w:spacing w:line="480" w:lineRule="exact"/>
              <w:jc w:val="left"/>
              <w:rPr>
                <w:rFonts w:ascii="宋体" w:hAnsi="宋体" w:cs="宋体"/>
                <w:sz w:val="28"/>
                <w:szCs w:val="28"/>
              </w:rPr>
            </w:pPr>
          </w:p>
        </w:tc>
        <w:tc>
          <w:tcPr>
            <w:tcW w:w="1139" w:type="dxa"/>
            <w:gridSpan w:val="2"/>
            <w:tcBorders>
              <w:top w:val="single" w:color="auto" w:sz="4" w:space="0"/>
              <w:left w:val="single" w:color="auto" w:sz="4" w:space="0"/>
              <w:bottom w:val="single" w:color="000000" w:sz="2" w:space="0"/>
              <w:right w:val="single" w:color="000000" w:sz="2" w:space="0"/>
            </w:tcBorders>
            <w:vAlign w:val="center"/>
          </w:tcPr>
          <w:p>
            <w:pPr>
              <w:spacing w:line="480" w:lineRule="exact"/>
              <w:jc w:val="left"/>
              <w:rPr>
                <w:rFonts w:ascii="宋体" w:hAnsi="宋体" w:cs="宋体"/>
                <w:sz w:val="28"/>
                <w:szCs w:val="28"/>
              </w:rPr>
            </w:pPr>
          </w:p>
        </w:tc>
        <w:tc>
          <w:tcPr>
            <w:tcW w:w="3530" w:type="dxa"/>
            <w:gridSpan w:val="3"/>
            <w:tcBorders>
              <w:top w:val="single" w:color="auto" w:sz="4" w:space="0"/>
              <w:left w:val="single" w:color="auto" w:sz="4" w:space="0"/>
              <w:bottom w:val="single" w:color="000000" w:sz="2" w:space="0"/>
              <w:right w:val="single" w:color="000000" w:sz="2" w:space="0"/>
            </w:tcBorders>
            <w:vAlign w:val="center"/>
          </w:tcPr>
          <w:p>
            <w:pPr>
              <w:spacing w:line="480" w:lineRule="exact"/>
              <w:jc w:val="left"/>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790" w:hRule="atLeast"/>
          <w:jc w:val="center"/>
        </w:trPr>
        <w:tc>
          <w:tcPr>
            <w:tcW w:w="564" w:type="dxa"/>
            <w:vMerge w:val="continue"/>
            <w:tcBorders>
              <w:left w:val="single" w:color="000000" w:sz="2" w:space="0"/>
              <w:right w:val="single" w:color="000000" w:sz="2" w:space="0"/>
            </w:tcBorders>
          </w:tcPr>
          <w:p>
            <w:pPr>
              <w:spacing w:line="480" w:lineRule="exact"/>
              <w:rPr>
                <w:rFonts w:ascii="宋体" w:hAnsi="宋体" w:cs="宋体"/>
                <w:sz w:val="28"/>
                <w:szCs w:val="28"/>
              </w:rPr>
            </w:pPr>
          </w:p>
        </w:tc>
        <w:tc>
          <w:tcPr>
            <w:tcW w:w="1753" w:type="dxa"/>
            <w:tcBorders>
              <w:top w:val="single" w:color="auto" w:sz="4" w:space="0"/>
              <w:left w:val="single" w:color="000000" w:sz="2" w:space="0"/>
              <w:bottom w:val="single" w:color="000000" w:sz="2" w:space="0"/>
              <w:right w:val="single" w:color="000000" w:sz="2" w:space="0"/>
            </w:tcBorders>
            <w:vAlign w:val="center"/>
          </w:tcPr>
          <w:p>
            <w:pPr>
              <w:spacing w:line="480" w:lineRule="exact"/>
              <w:jc w:val="left"/>
              <w:rPr>
                <w:rFonts w:ascii="宋体" w:hAnsi="宋体" w:cs="宋体"/>
                <w:sz w:val="28"/>
                <w:szCs w:val="28"/>
              </w:rPr>
            </w:pPr>
          </w:p>
        </w:tc>
        <w:tc>
          <w:tcPr>
            <w:tcW w:w="1137" w:type="dxa"/>
            <w:gridSpan w:val="2"/>
            <w:tcBorders>
              <w:top w:val="single" w:color="auto" w:sz="4" w:space="0"/>
              <w:left w:val="single" w:color="auto" w:sz="4" w:space="0"/>
              <w:bottom w:val="single" w:color="000000" w:sz="2" w:space="0"/>
              <w:right w:val="single" w:color="000000" w:sz="2" w:space="0"/>
            </w:tcBorders>
            <w:vAlign w:val="center"/>
          </w:tcPr>
          <w:p>
            <w:pPr>
              <w:spacing w:line="480" w:lineRule="exact"/>
              <w:jc w:val="left"/>
              <w:rPr>
                <w:rFonts w:ascii="宋体" w:hAnsi="宋体" w:cs="宋体"/>
                <w:sz w:val="28"/>
                <w:szCs w:val="28"/>
              </w:rPr>
            </w:pPr>
          </w:p>
        </w:tc>
        <w:tc>
          <w:tcPr>
            <w:tcW w:w="1137" w:type="dxa"/>
            <w:gridSpan w:val="3"/>
            <w:tcBorders>
              <w:top w:val="single" w:color="auto" w:sz="4" w:space="0"/>
              <w:left w:val="single" w:color="auto" w:sz="4" w:space="0"/>
              <w:bottom w:val="single" w:color="000000" w:sz="2" w:space="0"/>
              <w:right w:val="single" w:color="000000" w:sz="2" w:space="0"/>
            </w:tcBorders>
            <w:vAlign w:val="center"/>
          </w:tcPr>
          <w:p>
            <w:pPr>
              <w:spacing w:line="480" w:lineRule="exact"/>
              <w:jc w:val="left"/>
              <w:rPr>
                <w:rFonts w:ascii="宋体" w:hAnsi="宋体" w:cs="宋体"/>
                <w:sz w:val="28"/>
                <w:szCs w:val="28"/>
              </w:rPr>
            </w:pPr>
          </w:p>
        </w:tc>
        <w:tc>
          <w:tcPr>
            <w:tcW w:w="1139" w:type="dxa"/>
            <w:gridSpan w:val="2"/>
            <w:tcBorders>
              <w:top w:val="single" w:color="auto" w:sz="4" w:space="0"/>
              <w:left w:val="single" w:color="auto" w:sz="4" w:space="0"/>
              <w:bottom w:val="single" w:color="000000" w:sz="2" w:space="0"/>
              <w:right w:val="single" w:color="000000" w:sz="2" w:space="0"/>
            </w:tcBorders>
            <w:vAlign w:val="center"/>
          </w:tcPr>
          <w:p>
            <w:pPr>
              <w:spacing w:line="480" w:lineRule="exact"/>
              <w:jc w:val="left"/>
              <w:rPr>
                <w:rFonts w:ascii="宋体" w:hAnsi="宋体" w:cs="宋体"/>
                <w:sz w:val="28"/>
                <w:szCs w:val="28"/>
              </w:rPr>
            </w:pPr>
          </w:p>
        </w:tc>
        <w:tc>
          <w:tcPr>
            <w:tcW w:w="3530" w:type="dxa"/>
            <w:gridSpan w:val="3"/>
            <w:tcBorders>
              <w:top w:val="single" w:color="auto" w:sz="4" w:space="0"/>
              <w:left w:val="single" w:color="auto" w:sz="4" w:space="0"/>
              <w:bottom w:val="single" w:color="000000" w:sz="2" w:space="0"/>
              <w:right w:val="single" w:color="000000" w:sz="2" w:space="0"/>
            </w:tcBorders>
            <w:vAlign w:val="center"/>
          </w:tcPr>
          <w:p>
            <w:pPr>
              <w:spacing w:line="480" w:lineRule="exact"/>
              <w:jc w:val="left"/>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744" w:hRule="atLeast"/>
          <w:jc w:val="center"/>
        </w:trPr>
        <w:tc>
          <w:tcPr>
            <w:tcW w:w="564" w:type="dxa"/>
            <w:vMerge w:val="continue"/>
            <w:tcBorders>
              <w:left w:val="single" w:color="000000" w:sz="2" w:space="0"/>
              <w:right w:val="single" w:color="000000" w:sz="2" w:space="0"/>
            </w:tcBorders>
          </w:tcPr>
          <w:p>
            <w:pPr>
              <w:spacing w:line="480" w:lineRule="exact"/>
              <w:rPr>
                <w:rFonts w:ascii="宋体" w:hAnsi="宋体" w:cs="宋体"/>
                <w:sz w:val="28"/>
                <w:szCs w:val="28"/>
              </w:rPr>
            </w:pPr>
          </w:p>
        </w:tc>
        <w:tc>
          <w:tcPr>
            <w:tcW w:w="1753" w:type="dxa"/>
            <w:tcBorders>
              <w:top w:val="single" w:color="auto" w:sz="4" w:space="0"/>
              <w:left w:val="single" w:color="000000" w:sz="2" w:space="0"/>
              <w:bottom w:val="single" w:color="auto" w:sz="4" w:space="0"/>
              <w:right w:val="single" w:color="000000" w:sz="2" w:space="0"/>
            </w:tcBorders>
            <w:vAlign w:val="center"/>
          </w:tcPr>
          <w:p>
            <w:pPr>
              <w:spacing w:line="480" w:lineRule="exact"/>
              <w:jc w:val="left"/>
              <w:rPr>
                <w:rFonts w:ascii="宋体" w:hAnsi="宋体" w:cs="宋体"/>
                <w:sz w:val="28"/>
                <w:szCs w:val="28"/>
              </w:rPr>
            </w:pPr>
          </w:p>
        </w:tc>
        <w:tc>
          <w:tcPr>
            <w:tcW w:w="1137" w:type="dxa"/>
            <w:gridSpan w:val="2"/>
            <w:tcBorders>
              <w:top w:val="single" w:color="auto" w:sz="4" w:space="0"/>
              <w:left w:val="single" w:color="auto" w:sz="4" w:space="0"/>
              <w:bottom w:val="single" w:color="auto" w:sz="4" w:space="0"/>
              <w:right w:val="single" w:color="000000" w:sz="2" w:space="0"/>
            </w:tcBorders>
            <w:vAlign w:val="center"/>
          </w:tcPr>
          <w:p>
            <w:pPr>
              <w:spacing w:line="480" w:lineRule="exact"/>
              <w:jc w:val="left"/>
              <w:rPr>
                <w:rFonts w:ascii="宋体" w:hAnsi="宋体" w:cs="宋体"/>
                <w:sz w:val="28"/>
                <w:szCs w:val="28"/>
              </w:rPr>
            </w:pPr>
          </w:p>
        </w:tc>
        <w:tc>
          <w:tcPr>
            <w:tcW w:w="1137" w:type="dxa"/>
            <w:gridSpan w:val="3"/>
            <w:tcBorders>
              <w:top w:val="single" w:color="auto" w:sz="4" w:space="0"/>
              <w:left w:val="single" w:color="auto" w:sz="4" w:space="0"/>
              <w:bottom w:val="single" w:color="auto" w:sz="4" w:space="0"/>
              <w:right w:val="single" w:color="000000" w:sz="2" w:space="0"/>
            </w:tcBorders>
            <w:vAlign w:val="center"/>
          </w:tcPr>
          <w:p>
            <w:pPr>
              <w:spacing w:line="480" w:lineRule="exact"/>
              <w:jc w:val="left"/>
              <w:rPr>
                <w:rFonts w:ascii="宋体" w:hAnsi="宋体" w:cs="宋体"/>
                <w:sz w:val="28"/>
                <w:szCs w:val="28"/>
              </w:rPr>
            </w:pPr>
          </w:p>
        </w:tc>
        <w:tc>
          <w:tcPr>
            <w:tcW w:w="1139" w:type="dxa"/>
            <w:gridSpan w:val="2"/>
            <w:tcBorders>
              <w:top w:val="single" w:color="auto" w:sz="4" w:space="0"/>
              <w:left w:val="single" w:color="auto" w:sz="4" w:space="0"/>
              <w:bottom w:val="single" w:color="auto" w:sz="4" w:space="0"/>
              <w:right w:val="single" w:color="000000" w:sz="2" w:space="0"/>
            </w:tcBorders>
            <w:vAlign w:val="center"/>
          </w:tcPr>
          <w:p>
            <w:pPr>
              <w:spacing w:line="480" w:lineRule="exact"/>
              <w:jc w:val="left"/>
              <w:rPr>
                <w:rFonts w:ascii="宋体" w:hAnsi="宋体" w:cs="宋体"/>
                <w:sz w:val="28"/>
                <w:szCs w:val="28"/>
              </w:rPr>
            </w:pPr>
          </w:p>
        </w:tc>
        <w:tc>
          <w:tcPr>
            <w:tcW w:w="3530" w:type="dxa"/>
            <w:gridSpan w:val="3"/>
            <w:tcBorders>
              <w:top w:val="single" w:color="auto" w:sz="4" w:space="0"/>
              <w:left w:val="single" w:color="auto" w:sz="4" w:space="0"/>
              <w:bottom w:val="single" w:color="auto" w:sz="4" w:space="0"/>
              <w:right w:val="single" w:color="000000" w:sz="2" w:space="0"/>
            </w:tcBorders>
            <w:vAlign w:val="center"/>
          </w:tcPr>
          <w:p>
            <w:pPr>
              <w:spacing w:line="480" w:lineRule="exact"/>
              <w:jc w:val="left"/>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744" w:hRule="atLeast"/>
          <w:jc w:val="center"/>
        </w:trPr>
        <w:tc>
          <w:tcPr>
            <w:tcW w:w="564" w:type="dxa"/>
            <w:vMerge w:val="continue"/>
            <w:tcBorders>
              <w:left w:val="single" w:color="000000" w:sz="2" w:space="0"/>
              <w:bottom w:val="single" w:color="auto" w:sz="4" w:space="0"/>
              <w:right w:val="single" w:color="000000" w:sz="2" w:space="0"/>
            </w:tcBorders>
          </w:tcPr>
          <w:p>
            <w:pPr>
              <w:spacing w:line="480" w:lineRule="exact"/>
              <w:rPr>
                <w:rFonts w:ascii="宋体" w:hAnsi="宋体" w:cs="宋体"/>
                <w:sz w:val="28"/>
                <w:szCs w:val="28"/>
              </w:rPr>
            </w:pPr>
          </w:p>
        </w:tc>
        <w:tc>
          <w:tcPr>
            <w:tcW w:w="1753" w:type="dxa"/>
            <w:tcBorders>
              <w:top w:val="single" w:color="auto" w:sz="4" w:space="0"/>
              <w:left w:val="single" w:color="000000" w:sz="2" w:space="0"/>
              <w:bottom w:val="single" w:color="000000" w:sz="2" w:space="0"/>
              <w:right w:val="single" w:color="000000" w:sz="2" w:space="0"/>
            </w:tcBorders>
            <w:vAlign w:val="center"/>
          </w:tcPr>
          <w:p>
            <w:pPr>
              <w:spacing w:line="480" w:lineRule="exact"/>
              <w:jc w:val="left"/>
              <w:rPr>
                <w:rFonts w:ascii="宋体" w:hAnsi="宋体" w:cs="宋体"/>
                <w:sz w:val="28"/>
                <w:szCs w:val="28"/>
              </w:rPr>
            </w:pPr>
          </w:p>
        </w:tc>
        <w:tc>
          <w:tcPr>
            <w:tcW w:w="1137" w:type="dxa"/>
            <w:gridSpan w:val="2"/>
            <w:tcBorders>
              <w:top w:val="single" w:color="auto" w:sz="4" w:space="0"/>
              <w:left w:val="single" w:color="auto" w:sz="4" w:space="0"/>
              <w:bottom w:val="single" w:color="000000" w:sz="2" w:space="0"/>
              <w:right w:val="single" w:color="000000" w:sz="2" w:space="0"/>
            </w:tcBorders>
            <w:vAlign w:val="center"/>
          </w:tcPr>
          <w:p>
            <w:pPr>
              <w:spacing w:line="480" w:lineRule="exact"/>
              <w:jc w:val="left"/>
              <w:rPr>
                <w:rFonts w:ascii="宋体" w:hAnsi="宋体" w:cs="宋体"/>
                <w:sz w:val="28"/>
                <w:szCs w:val="28"/>
              </w:rPr>
            </w:pPr>
          </w:p>
        </w:tc>
        <w:tc>
          <w:tcPr>
            <w:tcW w:w="1137" w:type="dxa"/>
            <w:gridSpan w:val="3"/>
            <w:tcBorders>
              <w:top w:val="single" w:color="auto" w:sz="4" w:space="0"/>
              <w:left w:val="single" w:color="auto" w:sz="4" w:space="0"/>
              <w:bottom w:val="single" w:color="000000" w:sz="2" w:space="0"/>
              <w:right w:val="single" w:color="000000" w:sz="2" w:space="0"/>
            </w:tcBorders>
            <w:vAlign w:val="center"/>
          </w:tcPr>
          <w:p>
            <w:pPr>
              <w:spacing w:line="480" w:lineRule="exact"/>
              <w:jc w:val="left"/>
              <w:rPr>
                <w:rFonts w:ascii="宋体" w:hAnsi="宋体" w:cs="宋体"/>
                <w:sz w:val="28"/>
                <w:szCs w:val="28"/>
              </w:rPr>
            </w:pPr>
          </w:p>
        </w:tc>
        <w:tc>
          <w:tcPr>
            <w:tcW w:w="1139" w:type="dxa"/>
            <w:gridSpan w:val="2"/>
            <w:tcBorders>
              <w:top w:val="single" w:color="auto" w:sz="4" w:space="0"/>
              <w:left w:val="single" w:color="auto" w:sz="4" w:space="0"/>
              <w:bottom w:val="single" w:color="000000" w:sz="2" w:space="0"/>
              <w:right w:val="single" w:color="000000" w:sz="2" w:space="0"/>
            </w:tcBorders>
            <w:vAlign w:val="center"/>
          </w:tcPr>
          <w:p>
            <w:pPr>
              <w:spacing w:line="480" w:lineRule="exact"/>
              <w:jc w:val="left"/>
              <w:rPr>
                <w:rFonts w:ascii="宋体" w:hAnsi="宋体" w:cs="宋体"/>
                <w:sz w:val="28"/>
                <w:szCs w:val="28"/>
              </w:rPr>
            </w:pPr>
          </w:p>
        </w:tc>
        <w:tc>
          <w:tcPr>
            <w:tcW w:w="3530" w:type="dxa"/>
            <w:gridSpan w:val="3"/>
            <w:tcBorders>
              <w:top w:val="single" w:color="auto" w:sz="4" w:space="0"/>
              <w:left w:val="single" w:color="auto" w:sz="4" w:space="0"/>
              <w:bottom w:val="single" w:color="000000" w:sz="2" w:space="0"/>
              <w:right w:val="single" w:color="000000" w:sz="2" w:space="0"/>
            </w:tcBorders>
            <w:vAlign w:val="center"/>
          </w:tcPr>
          <w:p>
            <w:pPr>
              <w:spacing w:line="480" w:lineRule="exact"/>
              <w:jc w:val="left"/>
              <w:rPr>
                <w:rFonts w:ascii="宋体" w:hAnsi="宋体" w:cs="宋体"/>
                <w:sz w:val="28"/>
                <w:szCs w:val="28"/>
              </w:rPr>
            </w:pPr>
          </w:p>
        </w:tc>
      </w:tr>
    </w:tbl>
    <w:p>
      <w:pPr>
        <w:widowControl/>
        <w:jc w:val="left"/>
      </w:pPr>
    </w:p>
    <w:p>
      <w:pPr>
        <w:spacing w:line="480" w:lineRule="exact"/>
        <w:ind w:firstLine="1077"/>
        <w:jc w:val="center"/>
        <w:rPr>
          <w:sz w:val="20"/>
          <w:szCs w:val="20"/>
        </w:rPr>
      </w:pPr>
      <w:r>
        <w:rPr>
          <w:rFonts w:ascii="黑体" w:eastAsia="黑体"/>
          <w:sz w:val="34"/>
          <w:szCs w:val="34"/>
        </w:rPr>
        <w:t>A2．申报者情况（集体项目）</w:t>
      </w:r>
    </w:p>
    <w:p>
      <w:pPr>
        <w:spacing w:line="460" w:lineRule="exact"/>
        <w:rPr>
          <w:rFonts w:ascii="宋体" w:hAnsi="宋体" w:cs="宋体"/>
          <w:sz w:val="28"/>
          <w:szCs w:val="28"/>
        </w:rPr>
      </w:pPr>
      <w:r>
        <w:rPr>
          <w:rFonts w:hint="eastAsia" w:ascii="宋体" w:hAnsi="宋体" w:cs="宋体"/>
          <w:sz w:val="28"/>
          <w:szCs w:val="28"/>
        </w:rPr>
        <w:t>说明：1.必须由申报者本人按要求填写；</w:t>
      </w:r>
    </w:p>
    <w:p>
      <w:pPr>
        <w:spacing w:line="460" w:lineRule="exact"/>
        <w:rPr>
          <w:rFonts w:ascii="宋体" w:hAnsi="宋体" w:cs="宋体"/>
          <w:sz w:val="28"/>
          <w:szCs w:val="28"/>
        </w:rPr>
      </w:pPr>
      <w:r>
        <w:rPr>
          <w:rFonts w:hint="eastAsia" w:ascii="宋体" w:hAnsi="宋体" w:cs="宋体"/>
          <w:sz w:val="28"/>
          <w:szCs w:val="28"/>
        </w:rPr>
        <w:t xml:space="preserve">      2.团队人数上限为5人。</w:t>
      </w:r>
    </w:p>
    <w:tbl>
      <w:tblPr>
        <w:tblStyle w:val="11"/>
        <w:tblpPr w:leftFromText="180" w:rightFromText="180" w:vertAnchor="text" w:horzAnchor="page" w:tblpXSpec="center" w:tblpY="251"/>
        <w:tblOverlap w:val="never"/>
        <w:tblW w:w="926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64"/>
        <w:gridCol w:w="1753"/>
        <w:gridCol w:w="697"/>
        <w:gridCol w:w="440"/>
        <w:gridCol w:w="310"/>
        <w:gridCol w:w="766"/>
        <w:gridCol w:w="61"/>
        <w:gridCol w:w="756"/>
        <w:gridCol w:w="383"/>
        <w:gridCol w:w="900"/>
        <w:gridCol w:w="865"/>
        <w:gridCol w:w="469"/>
        <w:gridCol w:w="1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752" w:hRule="atLeast"/>
          <w:jc w:val="center"/>
        </w:trPr>
        <w:tc>
          <w:tcPr>
            <w:tcW w:w="564" w:type="dxa"/>
            <w:vMerge w:val="restart"/>
            <w:tcBorders>
              <w:top w:val="single" w:color="000000" w:sz="2" w:space="0"/>
              <w:left w:val="single" w:color="000000" w:sz="2" w:space="0"/>
              <w:right w:val="single" w:color="000000" w:sz="2" w:space="0"/>
            </w:tcBorders>
            <w:vAlign w:val="center"/>
          </w:tcPr>
          <w:p>
            <w:pPr>
              <w:spacing w:line="480" w:lineRule="exact"/>
              <w:jc w:val="center"/>
              <w:rPr>
                <w:rFonts w:ascii="宋体" w:hAnsi="宋体" w:cs="宋体"/>
                <w:sz w:val="28"/>
                <w:szCs w:val="28"/>
              </w:rPr>
            </w:pPr>
            <w:r>
              <w:rPr>
                <w:rFonts w:hint="eastAsia" w:ascii="宋体" w:hAnsi="宋体" w:cs="宋体"/>
                <w:sz w:val="28"/>
                <w:szCs w:val="28"/>
              </w:rPr>
              <w:t>申报者情况</w:t>
            </w:r>
          </w:p>
        </w:tc>
        <w:tc>
          <w:tcPr>
            <w:tcW w:w="1753" w:type="dxa"/>
            <w:tcBorders>
              <w:top w:val="single" w:color="000000" w:sz="2" w:space="0"/>
              <w:left w:val="single" w:color="auto" w:sz="4" w:space="0"/>
              <w:bottom w:val="single" w:color="000000" w:sz="2" w:space="0"/>
              <w:right w:val="single" w:color="000000" w:sz="2" w:space="0"/>
            </w:tcBorders>
            <w:vAlign w:val="center"/>
          </w:tcPr>
          <w:p>
            <w:pPr>
              <w:spacing w:line="480" w:lineRule="exact"/>
              <w:jc w:val="center"/>
              <w:rPr>
                <w:rFonts w:ascii="宋体" w:hAnsi="宋体" w:cs="宋体"/>
                <w:sz w:val="28"/>
                <w:szCs w:val="28"/>
              </w:rPr>
            </w:pPr>
            <w:r>
              <w:rPr>
                <w:rFonts w:hint="eastAsia" w:ascii="宋体" w:hAnsi="宋体" w:cs="宋体"/>
                <w:sz w:val="28"/>
                <w:szCs w:val="28"/>
              </w:rPr>
              <w:t>姓名</w:t>
            </w:r>
          </w:p>
        </w:tc>
        <w:tc>
          <w:tcPr>
            <w:tcW w:w="1447" w:type="dxa"/>
            <w:gridSpan w:val="3"/>
            <w:tcBorders>
              <w:top w:val="single" w:color="000000" w:sz="2" w:space="0"/>
              <w:left w:val="single" w:color="auto" w:sz="4" w:space="0"/>
              <w:bottom w:val="single" w:color="000000" w:sz="2" w:space="0"/>
              <w:right w:val="single" w:color="000000" w:sz="2" w:space="0"/>
            </w:tcBorders>
            <w:vAlign w:val="center"/>
          </w:tcPr>
          <w:p>
            <w:pPr>
              <w:spacing w:line="480" w:lineRule="exact"/>
              <w:jc w:val="center"/>
              <w:rPr>
                <w:rFonts w:ascii="宋体" w:hAnsi="宋体" w:cs="宋体"/>
                <w:sz w:val="28"/>
                <w:szCs w:val="28"/>
              </w:rPr>
            </w:pPr>
          </w:p>
        </w:tc>
        <w:tc>
          <w:tcPr>
            <w:tcW w:w="766" w:type="dxa"/>
            <w:tcBorders>
              <w:top w:val="single" w:color="000000" w:sz="2" w:space="0"/>
              <w:left w:val="single" w:color="auto" w:sz="4" w:space="0"/>
              <w:bottom w:val="single" w:color="000000" w:sz="2" w:space="0"/>
              <w:right w:val="single" w:color="000000" w:sz="2" w:space="0"/>
            </w:tcBorders>
            <w:vAlign w:val="center"/>
          </w:tcPr>
          <w:p>
            <w:pPr>
              <w:spacing w:line="480" w:lineRule="exact"/>
              <w:jc w:val="center"/>
              <w:rPr>
                <w:rFonts w:ascii="宋体" w:hAnsi="宋体" w:cs="宋体"/>
                <w:sz w:val="28"/>
                <w:szCs w:val="28"/>
              </w:rPr>
            </w:pPr>
            <w:r>
              <w:rPr>
                <w:rFonts w:hint="eastAsia" w:ascii="宋体" w:hAnsi="宋体" w:cs="宋体"/>
                <w:sz w:val="28"/>
                <w:szCs w:val="28"/>
              </w:rPr>
              <w:t>性别</w:t>
            </w:r>
          </w:p>
        </w:tc>
        <w:tc>
          <w:tcPr>
            <w:tcW w:w="817" w:type="dxa"/>
            <w:gridSpan w:val="2"/>
            <w:tcBorders>
              <w:top w:val="single" w:color="000000" w:sz="2" w:space="0"/>
              <w:left w:val="single" w:color="auto" w:sz="4" w:space="0"/>
              <w:bottom w:val="single" w:color="000000" w:sz="2" w:space="0"/>
              <w:right w:val="single" w:color="000000" w:sz="2" w:space="0"/>
            </w:tcBorders>
            <w:vAlign w:val="center"/>
          </w:tcPr>
          <w:p>
            <w:pPr>
              <w:spacing w:line="480" w:lineRule="exact"/>
              <w:jc w:val="center"/>
              <w:rPr>
                <w:rFonts w:ascii="宋体" w:hAnsi="宋体" w:cs="宋体"/>
                <w:sz w:val="28"/>
                <w:szCs w:val="28"/>
              </w:rPr>
            </w:pPr>
          </w:p>
        </w:tc>
        <w:tc>
          <w:tcPr>
            <w:tcW w:w="1283" w:type="dxa"/>
            <w:gridSpan w:val="2"/>
            <w:tcBorders>
              <w:top w:val="single" w:color="000000" w:sz="2" w:space="0"/>
              <w:left w:val="single" w:color="auto" w:sz="4" w:space="0"/>
              <w:bottom w:val="single" w:color="000000" w:sz="2" w:space="0"/>
              <w:right w:val="single" w:color="000000" w:sz="2" w:space="0"/>
            </w:tcBorders>
            <w:vAlign w:val="center"/>
          </w:tcPr>
          <w:p>
            <w:pPr>
              <w:spacing w:line="480" w:lineRule="exact"/>
              <w:jc w:val="center"/>
              <w:rPr>
                <w:rFonts w:ascii="宋体" w:hAnsi="宋体" w:cs="宋体"/>
                <w:sz w:val="28"/>
                <w:szCs w:val="28"/>
              </w:rPr>
            </w:pPr>
            <w:r>
              <w:rPr>
                <w:rFonts w:hint="eastAsia" w:ascii="宋体" w:hAnsi="宋体" w:cs="宋体"/>
                <w:sz w:val="28"/>
                <w:szCs w:val="28"/>
              </w:rPr>
              <w:t>出生年月</w:t>
            </w:r>
          </w:p>
        </w:tc>
        <w:tc>
          <w:tcPr>
            <w:tcW w:w="2630" w:type="dxa"/>
            <w:gridSpan w:val="3"/>
            <w:tcBorders>
              <w:top w:val="single" w:color="000000" w:sz="2" w:space="0"/>
              <w:left w:val="single" w:color="auto" w:sz="4" w:space="0"/>
              <w:bottom w:val="single" w:color="000000" w:sz="2" w:space="0"/>
              <w:right w:val="single" w:color="000000" w:sz="2" w:space="0"/>
            </w:tcBorders>
            <w:vAlign w:val="center"/>
          </w:tcPr>
          <w:p>
            <w:pPr>
              <w:spacing w:line="480" w:lineRule="exact"/>
              <w:jc w:val="cente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752" w:hRule="atLeast"/>
          <w:jc w:val="center"/>
        </w:trPr>
        <w:tc>
          <w:tcPr>
            <w:tcW w:w="564" w:type="dxa"/>
            <w:vMerge w:val="continue"/>
            <w:tcBorders>
              <w:left w:val="single" w:color="000000" w:sz="2" w:space="0"/>
              <w:right w:val="single" w:color="000000" w:sz="2" w:space="0"/>
            </w:tcBorders>
          </w:tcPr>
          <w:p>
            <w:pPr>
              <w:spacing w:line="480" w:lineRule="exact"/>
              <w:rPr>
                <w:rFonts w:ascii="宋体" w:hAnsi="宋体" w:cs="宋体"/>
                <w:sz w:val="28"/>
                <w:szCs w:val="28"/>
              </w:rPr>
            </w:pPr>
          </w:p>
        </w:tc>
        <w:tc>
          <w:tcPr>
            <w:tcW w:w="1753" w:type="dxa"/>
            <w:tcBorders>
              <w:top w:val="single" w:color="auto" w:sz="4" w:space="0"/>
              <w:left w:val="single" w:color="000000" w:sz="2" w:space="0"/>
              <w:bottom w:val="single" w:color="000000" w:sz="2" w:space="0"/>
              <w:right w:val="single" w:color="000000" w:sz="2" w:space="0"/>
            </w:tcBorders>
            <w:vAlign w:val="center"/>
          </w:tcPr>
          <w:p>
            <w:pPr>
              <w:spacing w:line="480" w:lineRule="exact"/>
              <w:jc w:val="center"/>
              <w:rPr>
                <w:rFonts w:ascii="宋体" w:hAnsi="宋体" w:cs="宋体"/>
                <w:sz w:val="28"/>
                <w:szCs w:val="28"/>
              </w:rPr>
            </w:pPr>
            <w:r>
              <w:rPr>
                <w:rFonts w:hint="eastAsia" w:ascii="宋体" w:hAnsi="宋体" w:cs="宋体"/>
                <w:sz w:val="28"/>
                <w:szCs w:val="28"/>
              </w:rPr>
              <w:t>学历</w:t>
            </w:r>
          </w:p>
        </w:tc>
        <w:tc>
          <w:tcPr>
            <w:tcW w:w="697" w:type="dxa"/>
            <w:tcBorders>
              <w:top w:val="single" w:color="auto" w:sz="4" w:space="0"/>
              <w:left w:val="single" w:color="auto" w:sz="4" w:space="0"/>
              <w:bottom w:val="single" w:color="000000" w:sz="2" w:space="0"/>
              <w:right w:val="single" w:color="000000" w:sz="2" w:space="0"/>
            </w:tcBorders>
            <w:vAlign w:val="center"/>
          </w:tcPr>
          <w:p>
            <w:pPr>
              <w:spacing w:line="480" w:lineRule="exact"/>
              <w:jc w:val="center"/>
              <w:rPr>
                <w:rFonts w:ascii="宋体" w:hAnsi="宋体" w:cs="宋体"/>
                <w:sz w:val="28"/>
                <w:szCs w:val="28"/>
              </w:rPr>
            </w:pPr>
          </w:p>
        </w:tc>
        <w:tc>
          <w:tcPr>
            <w:tcW w:w="750" w:type="dxa"/>
            <w:gridSpan w:val="2"/>
            <w:tcBorders>
              <w:top w:val="single" w:color="auto" w:sz="4" w:space="0"/>
              <w:left w:val="single" w:color="auto" w:sz="4" w:space="0"/>
              <w:bottom w:val="single" w:color="000000" w:sz="2" w:space="0"/>
              <w:right w:val="single" w:color="000000" w:sz="2" w:space="0"/>
            </w:tcBorders>
            <w:vAlign w:val="center"/>
          </w:tcPr>
          <w:p>
            <w:pPr>
              <w:spacing w:line="480" w:lineRule="exact"/>
              <w:jc w:val="center"/>
              <w:rPr>
                <w:rFonts w:ascii="宋体" w:hAnsi="宋体" w:cs="宋体"/>
                <w:sz w:val="28"/>
                <w:szCs w:val="28"/>
              </w:rPr>
            </w:pPr>
            <w:r>
              <w:rPr>
                <w:rFonts w:hint="eastAsia" w:ascii="宋体" w:hAnsi="宋体" w:cs="宋体"/>
                <w:sz w:val="28"/>
                <w:szCs w:val="28"/>
              </w:rPr>
              <w:t>年级</w:t>
            </w:r>
          </w:p>
        </w:tc>
        <w:tc>
          <w:tcPr>
            <w:tcW w:w="766" w:type="dxa"/>
            <w:tcBorders>
              <w:top w:val="single" w:color="auto" w:sz="4" w:space="0"/>
              <w:left w:val="single" w:color="auto" w:sz="4" w:space="0"/>
              <w:bottom w:val="single" w:color="000000" w:sz="2" w:space="0"/>
              <w:right w:val="single" w:color="000000" w:sz="2" w:space="0"/>
            </w:tcBorders>
            <w:vAlign w:val="center"/>
          </w:tcPr>
          <w:p>
            <w:pPr>
              <w:spacing w:line="480" w:lineRule="exact"/>
              <w:jc w:val="center"/>
              <w:rPr>
                <w:rFonts w:ascii="宋体" w:hAnsi="宋体" w:cs="宋体"/>
                <w:sz w:val="28"/>
                <w:szCs w:val="28"/>
              </w:rPr>
            </w:pPr>
          </w:p>
        </w:tc>
        <w:tc>
          <w:tcPr>
            <w:tcW w:w="817" w:type="dxa"/>
            <w:gridSpan w:val="2"/>
            <w:tcBorders>
              <w:top w:val="single" w:color="auto" w:sz="4" w:space="0"/>
              <w:left w:val="single" w:color="auto" w:sz="4" w:space="0"/>
              <w:bottom w:val="single" w:color="000000" w:sz="2" w:space="0"/>
              <w:right w:val="single" w:color="000000" w:sz="2" w:space="0"/>
            </w:tcBorders>
            <w:vAlign w:val="center"/>
          </w:tcPr>
          <w:p>
            <w:pPr>
              <w:spacing w:line="480" w:lineRule="exact"/>
              <w:jc w:val="center"/>
              <w:rPr>
                <w:rFonts w:ascii="宋体" w:hAnsi="宋体" w:cs="宋体"/>
                <w:sz w:val="28"/>
                <w:szCs w:val="28"/>
              </w:rPr>
            </w:pPr>
            <w:r>
              <w:rPr>
                <w:rFonts w:hint="eastAsia" w:ascii="宋体" w:hAnsi="宋体" w:cs="宋体"/>
                <w:sz w:val="28"/>
                <w:szCs w:val="28"/>
              </w:rPr>
              <w:t>学制</w:t>
            </w:r>
          </w:p>
        </w:tc>
        <w:tc>
          <w:tcPr>
            <w:tcW w:w="1283" w:type="dxa"/>
            <w:gridSpan w:val="2"/>
            <w:tcBorders>
              <w:top w:val="single" w:color="auto" w:sz="4" w:space="0"/>
              <w:left w:val="single" w:color="auto" w:sz="4" w:space="0"/>
              <w:bottom w:val="single" w:color="000000" w:sz="2" w:space="0"/>
              <w:right w:val="single" w:color="000000" w:sz="2" w:space="0"/>
            </w:tcBorders>
            <w:vAlign w:val="center"/>
          </w:tcPr>
          <w:p>
            <w:pPr>
              <w:spacing w:line="480" w:lineRule="exact"/>
              <w:ind w:firstLine="700" w:firstLineChars="250"/>
              <w:rPr>
                <w:rFonts w:ascii="宋体" w:hAnsi="宋体" w:cs="宋体"/>
                <w:sz w:val="28"/>
                <w:szCs w:val="28"/>
              </w:rPr>
            </w:pPr>
            <w:r>
              <w:rPr>
                <w:rFonts w:hint="eastAsia" w:ascii="宋体" w:hAnsi="宋体" w:cs="宋体"/>
                <w:sz w:val="28"/>
                <w:szCs w:val="28"/>
              </w:rPr>
              <w:t>年</w:t>
            </w:r>
          </w:p>
        </w:tc>
        <w:tc>
          <w:tcPr>
            <w:tcW w:w="1334" w:type="dxa"/>
            <w:gridSpan w:val="2"/>
            <w:tcBorders>
              <w:top w:val="single" w:color="auto" w:sz="4" w:space="0"/>
              <w:left w:val="single" w:color="auto" w:sz="4" w:space="0"/>
              <w:bottom w:val="single" w:color="000000" w:sz="2" w:space="0"/>
              <w:right w:val="single" w:color="000000" w:sz="2" w:space="0"/>
            </w:tcBorders>
            <w:vAlign w:val="center"/>
          </w:tcPr>
          <w:p>
            <w:pPr>
              <w:spacing w:line="480" w:lineRule="exact"/>
              <w:jc w:val="center"/>
              <w:rPr>
                <w:rFonts w:ascii="宋体" w:hAnsi="宋体" w:cs="宋体"/>
                <w:sz w:val="28"/>
                <w:szCs w:val="28"/>
              </w:rPr>
            </w:pPr>
            <w:r>
              <w:rPr>
                <w:rFonts w:hint="eastAsia" w:ascii="宋体" w:hAnsi="宋体" w:cs="宋体"/>
                <w:sz w:val="28"/>
                <w:szCs w:val="28"/>
              </w:rPr>
              <w:t>入学时间</w:t>
            </w:r>
          </w:p>
        </w:tc>
        <w:tc>
          <w:tcPr>
            <w:tcW w:w="1296" w:type="dxa"/>
            <w:tcBorders>
              <w:top w:val="single" w:color="auto" w:sz="4" w:space="0"/>
              <w:left w:val="single" w:color="auto" w:sz="4" w:space="0"/>
              <w:bottom w:val="single" w:color="000000" w:sz="2" w:space="0"/>
              <w:right w:val="single" w:color="000000" w:sz="2" w:space="0"/>
            </w:tcBorders>
            <w:vAlign w:val="center"/>
          </w:tcPr>
          <w:p>
            <w:pPr>
              <w:spacing w:line="480" w:lineRule="exact"/>
              <w:jc w:val="cente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752" w:hRule="atLeast"/>
          <w:jc w:val="center"/>
        </w:trPr>
        <w:tc>
          <w:tcPr>
            <w:tcW w:w="564" w:type="dxa"/>
            <w:vMerge w:val="continue"/>
            <w:tcBorders>
              <w:left w:val="single" w:color="000000" w:sz="2" w:space="0"/>
              <w:right w:val="single" w:color="000000" w:sz="2" w:space="0"/>
            </w:tcBorders>
          </w:tcPr>
          <w:p>
            <w:pPr>
              <w:spacing w:line="480" w:lineRule="exact"/>
              <w:rPr>
                <w:rFonts w:ascii="宋体" w:hAnsi="宋体" w:cs="宋体"/>
                <w:sz w:val="28"/>
                <w:szCs w:val="28"/>
              </w:rPr>
            </w:pPr>
          </w:p>
        </w:tc>
        <w:tc>
          <w:tcPr>
            <w:tcW w:w="1753" w:type="dxa"/>
            <w:tcBorders>
              <w:top w:val="single" w:color="auto" w:sz="4" w:space="0"/>
              <w:left w:val="single" w:color="000000" w:sz="2" w:space="0"/>
              <w:bottom w:val="single" w:color="000000" w:sz="2" w:space="0"/>
              <w:right w:val="single" w:color="000000" w:sz="2" w:space="0"/>
            </w:tcBorders>
            <w:vAlign w:val="center"/>
          </w:tcPr>
          <w:p>
            <w:pPr>
              <w:spacing w:line="480" w:lineRule="exact"/>
              <w:jc w:val="center"/>
              <w:rPr>
                <w:rFonts w:ascii="宋体" w:hAnsi="宋体" w:cs="宋体"/>
                <w:sz w:val="28"/>
                <w:szCs w:val="28"/>
              </w:rPr>
            </w:pPr>
            <w:r>
              <w:rPr>
                <w:rFonts w:hint="eastAsia" w:ascii="宋体" w:hAnsi="宋体" w:cs="宋体"/>
                <w:sz w:val="28"/>
                <w:szCs w:val="28"/>
              </w:rPr>
              <w:t>学校学院</w:t>
            </w:r>
          </w:p>
        </w:tc>
        <w:tc>
          <w:tcPr>
            <w:tcW w:w="3030" w:type="dxa"/>
            <w:gridSpan w:val="6"/>
            <w:tcBorders>
              <w:top w:val="single" w:color="auto" w:sz="4" w:space="0"/>
              <w:left w:val="single" w:color="auto" w:sz="4" w:space="0"/>
              <w:bottom w:val="single" w:color="000000" w:sz="2" w:space="0"/>
              <w:right w:val="single" w:color="000000" w:sz="2" w:space="0"/>
            </w:tcBorders>
            <w:vAlign w:val="center"/>
          </w:tcPr>
          <w:p>
            <w:pPr>
              <w:spacing w:line="480" w:lineRule="exact"/>
              <w:jc w:val="center"/>
              <w:rPr>
                <w:rFonts w:ascii="宋体" w:hAnsi="宋体" w:cs="宋体"/>
                <w:sz w:val="28"/>
                <w:szCs w:val="28"/>
              </w:rPr>
            </w:pPr>
          </w:p>
        </w:tc>
        <w:tc>
          <w:tcPr>
            <w:tcW w:w="1283" w:type="dxa"/>
            <w:gridSpan w:val="2"/>
            <w:tcBorders>
              <w:top w:val="single" w:color="auto" w:sz="4" w:space="0"/>
              <w:left w:val="single" w:color="auto" w:sz="4" w:space="0"/>
              <w:bottom w:val="single" w:color="000000" w:sz="2" w:space="0"/>
              <w:right w:val="single" w:color="000000" w:sz="2" w:space="0"/>
            </w:tcBorders>
            <w:vAlign w:val="center"/>
          </w:tcPr>
          <w:p>
            <w:pPr>
              <w:spacing w:line="480" w:lineRule="exact"/>
              <w:jc w:val="center"/>
              <w:rPr>
                <w:rFonts w:ascii="宋体" w:hAnsi="宋体" w:cs="宋体"/>
                <w:sz w:val="28"/>
                <w:szCs w:val="28"/>
              </w:rPr>
            </w:pPr>
            <w:r>
              <w:rPr>
                <w:rFonts w:hint="eastAsia" w:ascii="宋体" w:hAnsi="宋体" w:cs="宋体"/>
                <w:sz w:val="28"/>
                <w:szCs w:val="28"/>
              </w:rPr>
              <w:t>专业、班级</w:t>
            </w:r>
          </w:p>
        </w:tc>
        <w:tc>
          <w:tcPr>
            <w:tcW w:w="2630" w:type="dxa"/>
            <w:gridSpan w:val="3"/>
            <w:tcBorders>
              <w:top w:val="single" w:color="auto" w:sz="4" w:space="0"/>
              <w:left w:val="single" w:color="auto" w:sz="4" w:space="0"/>
              <w:bottom w:val="single" w:color="000000" w:sz="2" w:space="0"/>
              <w:right w:val="single" w:color="000000" w:sz="2" w:space="0"/>
            </w:tcBorders>
            <w:vAlign w:val="center"/>
          </w:tcPr>
          <w:p>
            <w:pPr>
              <w:spacing w:line="480" w:lineRule="exact"/>
              <w:jc w:val="left"/>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752" w:hRule="atLeast"/>
          <w:jc w:val="center"/>
        </w:trPr>
        <w:tc>
          <w:tcPr>
            <w:tcW w:w="564" w:type="dxa"/>
            <w:vMerge w:val="continue"/>
            <w:tcBorders>
              <w:left w:val="single" w:color="000000" w:sz="2" w:space="0"/>
              <w:right w:val="single" w:color="000000" w:sz="2" w:space="0"/>
            </w:tcBorders>
          </w:tcPr>
          <w:p>
            <w:pPr>
              <w:spacing w:line="480" w:lineRule="exact"/>
              <w:rPr>
                <w:rFonts w:ascii="宋体" w:hAnsi="宋体" w:cs="宋体"/>
                <w:sz w:val="28"/>
                <w:szCs w:val="28"/>
              </w:rPr>
            </w:pPr>
          </w:p>
        </w:tc>
        <w:tc>
          <w:tcPr>
            <w:tcW w:w="1753" w:type="dxa"/>
            <w:tcBorders>
              <w:top w:val="single" w:color="auto" w:sz="4" w:space="0"/>
              <w:left w:val="single" w:color="000000" w:sz="2" w:space="0"/>
              <w:bottom w:val="single" w:color="000000" w:sz="2" w:space="0"/>
              <w:right w:val="single" w:color="000000" w:sz="2" w:space="0"/>
            </w:tcBorders>
            <w:vAlign w:val="center"/>
          </w:tcPr>
          <w:p>
            <w:pPr>
              <w:spacing w:line="480" w:lineRule="exact"/>
              <w:jc w:val="center"/>
              <w:rPr>
                <w:rFonts w:ascii="宋体" w:hAnsi="宋体" w:cs="宋体"/>
                <w:sz w:val="28"/>
                <w:szCs w:val="28"/>
              </w:rPr>
            </w:pPr>
            <w:r>
              <w:rPr>
                <w:rFonts w:hint="eastAsia" w:ascii="宋体" w:hAnsi="宋体" w:cs="宋体"/>
                <w:sz w:val="28"/>
                <w:szCs w:val="28"/>
              </w:rPr>
              <w:t>指导老师</w:t>
            </w:r>
          </w:p>
        </w:tc>
        <w:tc>
          <w:tcPr>
            <w:tcW w:w="3030" w:type="dxa"/>
            <w:gridSpan w:val="6"/>
            <w:tcBorders>
              <w:top w:val="single" w:color="auto" w:sz="4" w:space="0"/>
              <w:left w:val="single" w:color="auto" w:sz="4" w:space="0"/>
              <w:bottom w:val="single" w:color="000000" w:sz="2" w:space="0"/>
              <w:right w:val="single" w:color="auto" w:sz="4" w:space="0"/>
            </w:tcBorders>
            <w:vAlign w:val="center"/>
          </w:tcPr>
          <w:p>
            <w:pPr>
              <w:spacing w:line="480" w:lineRule="exact"/>
              <w:jc w:val="left"/>
              <w:rPr>
                <w:rFonts w:ascii="宋体" w:hAnsi="宋体" w:cs="宋体"/>
                <w:sz w:val="28"/>
                <w:szCs w:val="28"/>
              </w:rPr>
            </w:pPr>
          </w:p>
        </w:tc>
        <w:tc>
          <w:tcPr>
            <w:tcW w:w="1283" w:type="dxa"/>
            <w:gridSpan w:val="2"/>
            <w:tcBorders>
              <w:top w:val="single" w:color="auto" w:sz="4" w:space="0"/>
              <w:left w:val="single" w:color="auto" w:sz="4" w:space="0"/>
              <w:bottom w:val="single" w:color="000000" w:sz="2" w:space="0"/>
              <w:right w:val="single" w:color="auto" w:sz="4" w:space="0"/>
            </w:tcBorders>
            <w:vAlign w:val="center"/>
          </w:tcPr>
          <w:p>
            <w:pPr>
              <w:tabs>
                <w:tab w:val="center" w:pos="636"/>
              </w:tabs>
              <w:spacing w:line="480" w:lineRule="exact"/>
              <w:jc w:val="center"/>
              <w:rPr>
                <w:rFonts w:ascii="宋体" w:hAnsi="宋体" w:cs="宋体"/>
                <w:sz w:val="28"/>
                <w:szCs w:val="28"/>
              </w:rPr>
            </w:pPr>
            <w:r>
              <w:rPr>
                <w:rFonts w:hint="eastAsia" w:ascii="宋体" w:hAnsi="宋体" w:cs="宋体"/>
                <w:sz w:val="28"/>
                <w:szCs w:val="28"/>
              </w:rPr>
              <w:t>职称</w:t>
            </w:r>
          </w:p>
        </w:tc>
        <w:tc>
          <w:tcPr>
            <w:tcW w:w="2630" w:type="dxa"/>
            <w:gridSpan w:val="3"/>
            <w:tcBorders>
              <w:top w:val="single" w:color="auto" w:sz="4" w:space="0"/>
              <w:left w:val="single" w:color="auto" w:sz="4" w:space="0"/>
              <w:bottom w:val="single" w:color="000000" w:sz="2" w:space="0"/>
              <w:right w:val="single" w:color="000000" w:sz="2" w:space="0"/>
            </w:tcBorders>
            <w:vAlign w:val="center"/>
          </w:tcPr>
          <w:p>
            <w:pPr>
              <w:spacing w:line="480" w:lineRule="exact"/>
              <w:jc w:val="left"/>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752" w:hRule="atLeast"/>
          <w:jc w:val="center"/>
        </w:trPr>
        <w:tc>
          <w:tcPr>
            <w:tcW w:w="564" w:type="dxa"/>
            <w:vMerge w:val="continue"/>
            <w:tcBorders>
              <w:left w:val="single" w:color="000000" w:sz="2" w:space="0"/>
              <w:right w:val="single" w:color="000000" w:sz="2" w:space="0"/>
            </w:tcBorders>
          </w:tcPr>
          <w:p>
            <w:pPr>
              <w:spacing w:line="480" w:lineRule="exact"/>
              <w:rPr>
                <w:rFonts w:ascii="宋体" w:hAnsi="宋体" w:cs="宋体"/>
                <w:sz w:val="28"/>
                <w:szCs w:val="28"/>
              </w:rPr>
            </w:pPr>
          </w:p>
        </w:tc>
        <w:tc>
          <w:tcPr>
            <w:tcW w:w="1753" w:type="dxa"/>
            <w:tcBorders>
              <w:top w:val="single" w:color="auto" w:sz="4" w:space="0"/>
              <w:left w:val="single" w:color="000000" w:sz="2" w:space="0"/>
              <w:bottom w:val="single" w:color="000000" w:sz="2" w:space="0"/>
              <w:right w:val="single" w:color="000000" w:sz="2" w:space="0"/>
            </w:tcBorders>
            <w:vAlign w:val="center"/>
          </w:tcPr>
          <w:p>
            <w:pPr>
              <w:spacing w:line="480" w:lineRule="exact"/>
              <w:jc w:val="center"/>
              <w:rPr>
                <w:rFonts w:ascii="宋体" w:hAnsi="宋体" w:cs="宋体"/>
                <w:sz w:val="28"/>
                <w:szCs w:val="28"/>
              </w:rPr>
            </w:pPr>
            <w:r>
              <w:rPr>
                <w:rFonts w:hint="eastAsia" w:ascii="宋体" w:hAnsi="宋体" w:cs="宋体"/>
                <w:sz w:val="28"/>
                <w:szCs w:val="28"/>
              </w:rPr>
              <w:t>申报者电话</w:t>
            </w:r>
          </w:p>
        </w:tc>
        <w:tc>
          <w:tcPr>
            <w:tcW w:w="6943" w:type="dxa"/>
            <w:gridSpan w:val="11"/>
            <w:tcBorders>
              <w:top w:val="single" w:color="auto" w:sz="4" w:space="0"/>
              <w:left w:val="single" w:color="auto" w:sz="4" w:space="0"/>
              <w:bottom w:val="single" w:color="000000" w:sz="2" w:space="0"/>
              <w:right w:val="single" w:color="000000" w:sz="2" w:space="0"/>
            </w:tcBorders>
            <w:vAlign w:val="center"/>
          </w:tcPr>
          <w:p>
            <w:pPr>
              <w:spacing w:line="480" w:lineRule="exact"/>
              <w:jc w:val="left"/>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752" w:hRule="atLeast"/>
          <w:jc w:val="center"/>
        </w:trPr>
        <w:tc>
          <w:tcPr>
            <w:tcW w:w="564" w:type="dxa"/>
            <w:vMerge w:val="continue"/>
            <w:tcBorders>
              <w:left w:val="single" w:color="000000" w:sz="2" w:space="0"/>
              <w:right w:val="single" w:color="000000" w:sz="2" w:space="0"/>
            </w:tcBorders>
          </w:tcPr>
          <w:p>
            <w:pPr>
              <w:spacing w:line="480" w:lineRule="exact"/>
              <w:rPr>
                <w:rFonts w:ascii="宋体" w:hAnsi="宋体" w:cs="宋体"/>
                <w:sz w:val="28"/>
                <w:szCs w:val="28"/>
              </w:rPr>
            </w:pPr>
          </w:p>
        </w:tc>
        <w:tc>
          <w:tcPr>
            <w:tcW w:w="1753" w:type="dxa"/>
            <w:tcBorders>
              <w:top w:val="single" w:color="auto" w:sz="4" w:space="0"/>
              <w:left w:val="single" w:color="000000" w:sz="2" w:space="0"/>
              <w:bottom w:val="single" w:color="000000" w:sz="2" w:space="0"/>
              <w:right w:val="single" w:color="000000" w:sz="2" w:space="0"/>
            </w:tcBorders>
            <w:vAlign w:val="center"/>
          </w:tcPr>
          <w:p>
            <w:pPr>
              <w:spacing w:line="480" w:lineRule="exact"/>
              <w:jc w:val="center"/>
              <w:rPr>
                <w:rFonts w:ascii="宋体" w:hAnsi="宋体" w:cs="宋体"/>
                <w:sz w:val="28"/>
                <w:szCs w:val="28"/>
              </w:rPr>
            </w:pPr>
            <w:r>
              <w:rPr>
                <w:rFonts w:hint="eastAsia" w:ascii="宋体" w:hAnsi="宋体" w:cs="宋体"/>
                <w:sz w:val="28"/>
                <w:szCs w:val="28"/>
              </w:rPr>
              <w:t>申报者邮箱</w:t>
            </w:r>
          </w:p>
        </w:tc>
        <w:tc>
          <w:tcPr>
            <w:tcW w:w="6943" w:type="dxa"/>
            <w:gridSpan w:val="11"/>
            <w:tcBorders>
              <w:top w:val="single" w:color="auto" w:sz="4" w:space="0"/>
              <w:left w:val="single" w:color="auto" w:sz="4" w:space="0"/>
              <w:bottom w:val="single" w:color="000000" w:sz="2" w:space="0"/>
              <w:right w:val="single" w:color="000000" w:sz="2" w:space="0"/>
            </w:tcBorders>
            <w:vAlign w:val="center"/>
          </w:tcPr>
          <w:p>
            <w:pPr>
              <w:spacing w:line="480" w:lineRule="exact"/>
              <w:jc w:val="left"/>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752" w:hRule="atLeast"/>
          <w:jc w:val="center"/>
        </w:trPr>
        <w:tc>
          <w:tcPr>
            <w:tcW w:w="564" w:type="dxa"/>
            <w:vMerge w:val="continue"/>
            <w:tcBorders>
              <w:left w:val="single" w:color="000000" w:sz="2" w:space="0"/>
              <w:right w:val="single" w:color="000000" w:sz="2" w:space="0"/>
            </w:tcBorders>
          </w:tcPr>
          <w:p>
            <w:pPr>
              <w:spacing w:line="480" w:lineRule="exact"/>
              <w:rPr>
                <w:rFonts w:ascii="宋体" w:hAnsi="宋体" w:cs="宋体"/>
                <w:sz w:val="28"/>
                <w:szCs w:val="28"/>
              </w:rPr>
            </w:pPr>
          </w:p>
        </w:tc>
        <w:tc>
          <w:tcPr>
            <w:tcW w:w="1753" w:type="dxa"/>
            <w:tcBorders>
              <w:top w:val="single" w:color="auto" w:sz="4" w:space="0"/>
              <w:left w:val="single" w:color="000000" w:sz="2" w:space="0"/>
              <w:bottom w:val="single" w:color="000000" w:sz="2" w:space="0"/>
              <w:right w:val="single" w:color="000000" w:sz="2" w:space="0"/>
            </w:tcBorders>
            <w:vAlign w:val="center"/>
          </w:tcPr>
          <w:p>
            <w:pPr>
              <w:spacing w:line="480" w:lineRule="exact"/>
              <w:jc w:val="center"/>
              <w:rPr>
                <w:rFonts w:ascii="宋体" w:hAnsi="宋体" w:cs="宋体"/>
                <w:sz w:val="28"/>
                <w:szCs w:val="28"/>
              </w:rPr>
            </w:pPr>
            <w:r>
              <w:rPr>
                <w:rFonts w:hint="eastAsia" w:ascii="宋体" w:hAnsi="宋体" w:cs="宋体"/>
                <w:sz w:val="28"/>
                <w:szCs w:val="28"/>
              </w:rPr>
              <w:t>在团队中负责的工作</w:t>
            </w:r>
          </w:p>
        </w:tc>
        <w:tc>
          <w:tcPr>
            <w:tcW w:w="6943" w:type="dxa"/>
            <w:gridSpan w:val="11"/>
            <w:tcBorders>
              <w:top w:val="single" w:color="auto" w:sz="4" w:space="0"/>
              <w:left w:val="single" w:color="auto" w:sz="4" w:space="0"/>
              <w:bottom w:val="single" w:color="000000" w:sz="2" w:space="0"/>
              <w:right w:val="single" w:color="000000" w:sz="2" w:space="0"/>
            </w:tcBorders>
            <w:vAlign w:val="center"/>
          </w:tcPr>
          <w:p>
            <w:pPr>
              <w:spacing w:line="480" w:lineRule="exact"/>
              <w:jc w:val="left"/>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752" w:hRule="atLeast"/>
          <w:jc w:val="center"/>
        </w:trPr>
        <w:tc>
          <w:tcPr>
            <w:tcW w:w="564" w:type="dxa"/>
            <w:vMerge w:val="continue"/>
            <w:tcBorders>
              <w:left w:val="single" w:color="000000" w:sz="2" w:space="0"/>
              <w:right w:val="single" w:color="000000" w:sz="2" w:space="0"/>
            </w:tcBorders>
          </w:tcPr>
          <w:p>
            <w:pPr>
              <w:spacing w:line="480" w:lineRule="exact"/>
              <w:rPr>
                <w:rFonts w:ascii="宋体" w:hAnsi="宋体" w:cs="宋体"/>
                <w:sz w:val="28"/>
                <w:szCs w:val="28"/>
              </w:rPr>
            </w:pPr>
          </w:p>
        </w:tc>
        <w:tc>
          <w:tcPr>
            <w:tcW w:w="1753" w:type="dxa"/>
            <w:tcBorders>
              <w:top w:val="single" w:color="auto" w:sz="4" w:space="0"/>
              <w:left w:val="single" w:color="000000" w:sz="2" w:space="0"/>
              <w:bottom w:val="single" w:color="000000" w:sz="2" w:space="0"/>
              <w:right w:val="single" w:color="000000" w:sz="2" w:space="0"/>
            </w:tcBorders>
            <w:vAlign w:val="center"/>
          </w:tcPr>
          <w:p>
            <w:pPr>
              <w:spacing w:line="480" w:lineRule="exact"/>
              <w:jc w:val="center"/>
              <w:rPr>
                <w:rFonts w:ascii="宋体" w:hAnsi="宋体" w:cs="宋体"/>
                <w:sz w:val="28"/>
                <w:szCs w:val="28"/>
              </w:rPr>
            </w:pPr>
            <w:r>
              <w:rPr>
                <w:rFonts w:hint="eastAsia" w:ascii="宋体" w:hAnsi="宋体" w:cs="宋体"/>
                <w:sz w:val="28"/>
                <w:szCs w:val="28"/>
              </w:rPr>
              <w:t>作品全称</w:t>
            </w:r>
          </w:p>
        </w:tc>
        <w:tc>
          <w:tcPr>
            <w:tcW w:w="6943" w:type="dxa"/>
            <w:gridSpan w:val="11"/>
            <w:tcBorders>
              <w:top w:val="single" w:color="auto" w:sz="4" w:space="0"/>
              <w:left w:val="single" w:color="auto" w:sz="4" w:space="0"/>
              <w:bottom w:val="single" w:color="000000" w:sz="2" w:space="0"/>
              <w:right w:val="single" w:color="000000" w:sz="2" w:space="0"/>
            </w:tcBorders>
            <w:vAlign w:val="center"/>
          </w:tcPr>
          <w:p>
            <w:pPr>
              <w:spacing w:line="480" w:lineRule="exact"/>
              <w:jc w:val="cente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1134" w:hRule="exact"/>
          <w:jc w:val="center"/>
        </w:trPr>
        <w:tc>
          <w:tcPr>
            <w:tcW w:w="564" w:type="dxa"/>
            <w:vMerge w:val="continue"/>
            <w:tcBorders>
              <w:left w:val="single" w:color="000000" w:sz="2" w:space="0"/>
              <w:right w:val="single" w:color="000000" w:sz="2" w:space="0"/>
            </w:tcBorders>
          </w:tcPr>
          <w:p>
            <w:pPr>
              <w:spacing w:line="480" w:lineRule="exact"/>
              <w:rPr>
                <w:rFonts w:ascii="宋体" w:hAnsi="宋体" w:cs="宋体"/>
                <w:sz w:val="28"/>
                <w:szCs w:val="28"/>
              </w:rPr>
            </w:pPr>
          </w:p>
        </w:tc>
        <w:tc>
          <w:tcPr>
            <w:tcW w:w="1753" w:type="dxa"/>
            <w:tcBorders>
              <w:top w:val="single" w:color="auto" w:sz="4" w:space="0"/>
              <w:left w:val="single" w:color="000000" w:sz="2" w:space="0"/>
              <w:bottom w:val="single" w:color="000000" w:sz="2" w:space="0"/>
              <w:right w:val="single" w:color="000000" w:sz="2" w:space="0"/>
            </w:tcBorders>
            <w:vAlign w:val="center"/>
          </w:tcPr>
          <w:p>
            <w:pPr>
              <w:spacing w:line="480" w:lineRule="exact"/>
              <w:jc w:val="center"/>
              <w:rPr>
                <w:rFonts w:ascii="宋体" w:hAnsi="宋体" w:cs="宋体"/>
                <w:sz w:val="28"/>
                <w:szCs w:val="28"/>
              </w:rPr>
            </w:pPr>
            <w:r>
              <w:rPr>
                <w:rFonts w:hint="eastAsia" w:ascii="宋体" w:hAnsi="宋体" w:cs="宋体"/>
                <w:sz w:val="28"/>
                <w:szCs w:val="28"/>
              </w:rPr>
              <w:t>毕业论文题目</w:t>
            </w:r>
          </w:p>
        </w:tc>
        <w:tc>
          <w:tcPr>
            <w:tcW w:w="6943" w:type="dxa"/>
            <w:gridSpan w:val="11"/>
            <w:tcBorders>
              <w:top w:val="single" w:color="auto" w:sz="4" w:space="0"/>
              <w:left w:val="single" w:color="auto" w:sz="4" w:space="0"/>
              <w:bottom w:val="single" w:color="000000" w:sz="2" w:space="0"/>
              <w:right w:val="single" w:color="000000" w:sz="2" w:space="0"/>
            </w:tcBorders>
            <w:vAlign w:val="center"/>
          </w:tcPr>
          <w:p>
            <w:pPr>
              <w:spacing w:line="480" w:lineRule="exact"/>
              <w:jc w:val="center"/>
              <w:rPr>
                <w:rFonts w:ascii="宋体" w:hAnsi="宋体" w:cs="宋体"/>
                <w:sz w:val="28"/>
                <w:szCs w:val="28"/>
              </w:rPr>
            </w:pPr>
            <w:r>
              <w:rPr>
                <w:rFonts w:hint="eastAsia" w:ascii="宋体" w:hAnsi="宋体" w:cs="宋体"/>
                <w:sz w:val="28"/>
                <w:szCs w:val="28"/>
              </w:rPr>
              <w:t xml:space="preserve"> （可选填）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774" w:hRule="atLeast"/>
          <w:jc w:val="center"/>
        </w:trPr>
        <w:tc>
          <w:tcPr>
            <w:tcW w:w="564" w:type="dxa"/>
            <w:vMerge w:val="restart"/>
            <w:tcBorders>
              <w:top w:val="single" w:color="auto" w:sz="4" w:space="0"/>
              <w:left w:val="single" w:color="000000" w:sz="2" w:space="0"/>
              <w:right w:val="single" w:color="000000" w:sz="2" w:space="0"/>
            </w:tcBorders>
            <w:vAlign w:val="center"/>
          </w:tcPr>
          <w:p>
            <w:pPr>
              <w:spacing w:line="480" w:lineRule="exact"/>
              <w:jc w:val="center"/>
              <w:rPr>
                <w:rFonts w:ascii="宋体" w:hAnsi="宋体" w:cs="宋体"/>
                <w:sz w:val="28"/>
                <w:szCs w:val="28"/>
              </w:rPr>
            </w:pPr>
            <w:r>
              <w:rPr>
                <w:rFonts w:hint="eastAsia" w:ascii="宋体" w:hAnsi="宋体" w:cs="宋体"/>
                <w:sz w:val="28"/>
                <w:szCs w:val="28"/>
              </w:rPr>
              <w:t>合作者情况</w:t>
            </w:r>
          </w:p>
        </w:tc>
        <w:tc>
          <w:tcPr>
            <w:tcW w:w="1753" w:type="dxa"/>
            <w:tcBorders>
              <w:top w:val="single" w:color="auto" w:sz="4" w:space="0"/>
              <w:left w:val="single" w:color="auto" w:sz="4" w:space="0"/>
              <w:bottom w:val="single" w:color="000000" w:sz="2" w:space="0"/>
              <w:right w:val="single" w:color="000000" w:sz="2" w:space="0"/>
            </w:tcBorders>
            <w:vAlign w:val="center"/>
          </w:tcPr>
          <w:p>
            <w:pPr>
              <w:spacing w:line="480" w:lineRule="exact"/>
              <w:jc w:val="center"/>
              <w:rPr>
                <w:rFonts w:ascii="宋体" w:hAnsi="宋体" w:cs="宋体"/>
                <w:sz w:val="28"/>
                <w:szCs w:val="28"/>
              </w:rPr>
            </w:pPr>
            <w:r>
              <w:rPr>
                <w:rFonts w:hint="eastAsia" w:ascii="宋体" w:hAnsi="宋体" w:cs="宋体"/>
                <w:sz w:val="28"/>
                <w:szCs w:val="28"/>
              </w:rPr>
              <w:t>姓名</w:t>
            </w:r>
          </w:p>
        </w:tc>
        <w:tc>
          <w:tcPr>
            <w:tcW w:w="1137" w:type="dxa"/>
            <w:gridSpan w:val="2"/>
            <w:tcBorders>
              <w:top w:val="single" w:color="auto" w:sz="4" w:space="0"/>
              <w:left w:val="single" w:color="auto" w:sz="4" w:space="0"/>
              <w:bottom w:val="single" w:color="000000" w:sz="2" w:space="0"/>
              <w:right w:val="single" w:color="000000" w:sz="2" w:space="0"/>
            </w:tcBorders>
            <w:vAlign w:val="center"/>
          </w:tcPr>
          <w:p>
            <w:pPr>
              <w:spacing w:line="480" w:lineRule="exact"/>
              <w:jc w:val="center"/>
              <w:rPr>
                <w:rFonts w:ascii="宋体" w:hAnsi="宋体" w:cs="宋体"/>
                <w:sz w:val="28"/>
                <w:szCs w:val="28"/>
              </w:rPr>
            </w:pPr>
            <w:r>
              <w:rPr>
                <w:rFonts w:hint="eastAsia" w:ascii="宋体" w:hAnsi="宋体" w:cs="宋体"/>
                <w:sz w:val="28"/>
                <w:szCs w:val="28"/>
              </w:rPr>
              <w:t>性别</w:t>
            </w:r>
          </w:p>
        </w:tc>
        <w:tc>
          <w:tcPr>
            <w:tcW w:w="1137" w:type="dxa"/>
            <w:gridSpan w:val="3"/>
            <w:tcBorders>
              <w:top w:val="single" w:color="auto" w:sz="4" w:space="0"/>
              <w:left w:val="single" w:color="auto" w:sz="4" w:space="0"/>
              <w:bottom w:val="single" w:color="000000" w:sz="2" w:space="0"/>
              <w:right w:val="single" w:color="000000" w:sz="2" w:space="0"/>
            </w:tcBorders>
            <w:vAlign w:val="center"/>
          </w:tcPr>
          <w:p>
            <w:pPr>
              <w:spacing w:line="480" w:lineRule="exact"/>
              <w:jc w:val="center"/>
              <w:rPr>
                <w:rFonts w:ascii="宋体" w:hAnsi="宋体" w:cs="宋体"/>
                <w:sz w:val="28"/>
                <w:szCs w:val="28"/>
              </w:rPr>
            </w:pPr>
            <w:r>
              <w:rPr>
                <w:rFonts w:hint="eastAsia" w:ascii="宋体" w:hAnsi="宋体" w:cs="宋体"/>
                <w:sz w:val="28"/>
                <w:szCs w:val="28"/>
              </w:rPr>
              <w:t>年龄</w:t>
            </w:r>
          </w:p>
        </w:tc>
        <w:tc>
          <w:tcPr>
            <w:tcW w:w="1139" w:type="dxa"/>
            <w:gridSpan w:val="2"/>
            <w:tcBorders>
              <w:top w:val="single" w:color="auto" w:sz="4" w:space="0"/>
              <w:left w:val="single" w:color="auto" w:sz="4" w:space="0"/>
              <w:bottom w:val="single" w:color="000000" w:sz="2" w:space="0"/>
              <w:right w:val="single" w:color="000000" w:sz="2" w:space="0"/>
            </w:tcBorders>
            <w:vAlign w:val="center"/>
          </w:tcPr>
          <w:p>
            <w:pPr>
              <w:spacing w:line="480" w:lineRule="exact"/>
              <w:jc w:val="center"/>
              <w:rPr>
                <w:rFonts w:ascii="宋体" w:hAnsi="宋体" w:cs="宋体"/>
                <w:sz w:val="28"/>
                <w:szCs w:val="28"/>
              </w:rPr>
            </w:pPr>
            <w:r>
              <w:rPr>
                <w:rFonts w:hint="eastAsia" w:ascii="宋体" w:hAnsi="宋体" w:cs="宋体"/>
                <w:sz w:val="28"/>
                <w:szCs w:val="28"/>
              </w:rPr>
              <w:t>学历</w:t>
            </w:r>
          </w:p>
        </w:tc>
        <w:tc>
          <w:tcPr>
            <w:tcW w:w="1765" w:type="dxa"/>
            <w:gridSpan w:val="2"/>
            <w:tcBorders>
              <w:top w:val="single" w:color="auto" w:sz="4" w:space="0"/>
              <w:left w:val="single" w:color="auto" w:sz="4" w:space="0"/>
              <w:bottom w:val="single" w:color="000000" w:sz="2" w:space="0"/>
              <w:right w:val="single" w:color="000000" w:sz="2" w:space="0"/>
            </w:tcBorders>
            <w:vAlign w:val="center"/>
          </w:tcPr>
          <w:p>
            <w:pPr>
              <w:spacing w:line="480" w:lineRule="exact"/>
              <w:jc w:val="center"/>
              <w:rPr>
                <w:rFonts w:ascii="宋体" w:hAnsi="宋体" w:cs="宋体"/>
                <w:sz w:val="28"/>
                <w:szCs w:val="28"/>
              </w:rPr>
            </w:pPr>
            <w:r>
              <w:rPr>
                <w:rFonts w:hint="eastAsia" w:ascii="宋体" w:hAnsi="宋体" w:cs="宋体"/>
                <w:sz w:val="28"/>
                <w:szCs w:val="28"/>
              </w:rPr>
              <w:t>所属学校、学院和专业</w:t>
            </w:r>
          </w:p>
        </w:tc>
        <w:tc>
          <w:tcPr>
            <w:tcW w:w="1765" w:type="dxa"/>
            <w:gridSpan w:val="2"/>
            <w:tcBorders>
              <w:top w:val="single" w:color="auto" w:sz="4" w:space="0"/>
              <w:left w:val="single" w:color="auto" w:sz="4" w:space="0"/>
              <w:bottom w:val="single" w:color="000000" w:sz="2" w:space="0"/>
              <w:right w:val="single" w:color="000000" w:sz="2" w:space="0"/>
            </w:tcBorders>
            <w:vAlign w:val="center"/>
          </w:tcPr>
          <w:p>
            <w:pPr>
              <w:spacing w:line="480" w:lineRule="exact"/>
              <w:jc w:val="center"/>
              <w:rPr>
                <w:rFonts w:ascii="宋体" w:hAnsi="宋体" w:cs="宋体"/>
                <w:sz w:val="28"/>
                <w:szCs w:val="28"/>
              </w:rPr>
            </w:pPr>
            <w:r>
              <w:rPr>
                <w:rFonts w:hint="eastAsia" w:ascii="宋体" w:hAnsi="宋体" w:cs="宋体"/>
                <w:sz w:val="28"/>
                <w:szCs w:val="28"/>
              </w:rPr>
              <w:t>在团队中负责的工作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790" w:hRule="atLeast"/>
          <w:jc w:val="center"/>
        </w:trPr>
        <w:tc>
          <w:tcPr>
            <w:tcW w:w="564" w:type="dxa"/>
            <w:vMerge w:val="continue"/>
            <w:tcBorders>
              <w:left w:val="single" w:color="000000" w:sz="2" w:space="0"/>
              <w:right w:val="single" w:color="000000" w:sz="2" w:space="0"/>
            </w:tcBorders>
          </w:tcPr>
          <w:p>
            <w:pPr>
              <w:spacing w:line="480" w:lineRule="exact"/>
              <w:rPr>
                <w:rFonts w:ascii="宋体" w:hAnsi="宋体" w:cs="宋体"/>
                <w:sz w:val="28"/>
                <w:szCs w:val="28"/>
              </w:rPr>
            </w:pPr>
          </w:p>
        </w:tc>
        <w:tc>
          <w:tcPr>
            <w:tcW w:w="1753" w:type="dxa"/>
            <w:tcBorders>
              <w:top w:val="single" w:color="auto" w:sz="4" w:space="0"/>
              <w:left w:val="single" w:color="auto" w:sz="4" w:space="0"/>
              <w:bottom w:val="single" w:color="000000" w:sz="2" w:space="0"/>
              <w:right w:val="single" w:color="000000" w:sz="2" w:space="0"/>
            </w:tcBorders>
            <w:vAlign w:val="center"/>
          </w:tcPr>
          <w:p>
            <w:pPr>
              <w:spacing w:line="480" w:lineRule="exact"/>
              <w:jc w:val="left"/>
              <w:rPr>
                <w:rFonts w:ascii="宋体" w:hAnsi="宋体" w:cs="宋体"/>
                <w:sz w:val="28"/>
                <w:szCs w:val="28"/>
              </w:rPr>
            </w:pPr>
          </w:p>
        </w:tc>
        <w:tc>
          <w:tcPr>
            <w:tcW w:w="1137" w:type="dxa"/>
            <w:gridSpan w:val="2"/>
            <w:tcBorders>
              <w:top w:val="single" w:color="auto" w:sz="4" w:space="0"/>
              <w:left w:val="single" w:color="auto" w:sz="4" w:space="0"/>
              <w:bottom w:val="single" w:color="000000" w:sz="2" w:space="0"/>
              <w:right w:val="single" w:color="000000" w:sz="2" w:space="0"/>
            </w:tcBorders>
            <w:vAlign w:val="center"/>
          </w:tcPr>
          <w:p>
            <w:pPr>
              <w:spacing w:line="480" w:lineRule="exact"/>
              <w:jc w:val="left"/>
              <w:rPr>
                <w:rFonts w:ascii="宋体" w:hAnsi="宋体" w:cs="宋体"/>
                <w:sz w:val="28"/>
                <w:szCs w:val="28"/>
              </w:rPr>
            </w:pPr>
          </w:p>
        </w:tc>
        <w:tc>
          <w:tcPr>
            <w:tcW w:w="1137" w:type="dxa"/>
            <w:gridSpan w:val="3"/>
            <w:tcBorders>
              <w:top w:val="single" w:color="auto" w:sz="4" w:space="0"/>
              <w:left w:val="single" w:color="auto" w:sz="4" w:space="0"/>
              <w:bottom w:val="single" w:color="000000" w:sz="2" w:space="0"/>
              <w:right w:val="single" w:color="000000" w:sz="2" w:space="0"/>
            </w:tcBorders>
            <w:vAlign w:val="center"/>
          </w:tcPr>
          <w:p>
            <w:pPr>
              <w:spacing w:line="480" w:lineRule="exact"/>
              <w:jc w:val="left"/>
              <w:rPr>
                <w:rFonts w:ascii="宋体" w:hAnsi="宋体" w:cs="宋体"/>
                <w:sz w:val="28"/>
                <w:szCs w:val="28"/>
              </w:rPr>
            </w:pPr>
          </w:p>
        </w:tc>
        <w:tc>
          <w:tcPr>
            <w:tcW w:w="1139" w:type="dxa"/>
            <w:gridSpan w:val="2"/>
            <w:tcBorders>
              <w:top w:val="single" w:color="auto" w:sz="4" w:space="0"/>
              <w:left w:val="single" w:color="auto" w:sz="4" w:space="0"/>
              <w:bottom w:val="single" w:color="000000" w:sz="2" w:space="0"/>
              <w:right w:val="single" w:color="000000" w:sz="2" w:space="0"/>
            </w:tcBorders>
            <w:vAlign w:val="center"/>
          </w:tcPr>
          <w:p>
            <w:pPr>
              <w:spacing w:line="480" w:lineRule="exact"/>
              <w:jc w:val="left"/>
              <w:rPr>
                <w:rFonts w:ascii="宋体" w:hAnsi="宋体" w:cs="宋体"/>
                <w:sz w:val="28"/>
                <w:szCs w:val="28"/>
              </w:rPr>
            </w:pPr>
          </w:p>
        </w:tc>
        <w:tc>
          <w:tcPr>
            <w:tcW w:w="1765" w:type="dxa"/>
            <w:gridSpan w:val="2"/>
            <w:tcBorders>
              <w:top w:val="single" w:color="auto" w:sz="4" w:space="0"/>
              <w:left w:val="single" w:color="auto" w:sz="4" w:space="0"/>
              <w:bottom w:val="single" w:color="000000" w:sz="2" w:space="0"/>
              <w:right w:val="single" w:color="000000" w:sz="2" w:space="0"/>
            </w:tcBorders>
            <w:vAlign w:val="center"/>
          </w:tcPr>
          <w:p>
            <w:pPr>
              <w:spacing w:line="480" w:lineRule="exact"/>
              <w:jc w:val="left"/>
              <w:rPr>
                <w:rFonts w:ascii="宋体" w:hAnsi="宋体" w:cs="宋体"/>
                <w:sz w:val="28"/>
                <w:szCs w:val="28"/>
              </w:rPr>
            </w:pPr>
          </w:p>
        </w:tc>
        <w:tc>
          <w:tcPr>
            <w:tcW w:w="1765" w:type="dxa"/>
            <w:gridSpan w:val="2"/>
            <w:tcBorders>
              <w:top w:val="single" w:color="auto" w:sz="4" w:space="0"/>
              <w:left w:val="single" w:color="auto" w:sz="4" w:space="0"/>
              <w:bottom w:val="single" w:color="000000" w:sz="2" w:space="0"/>
              <w:right w:val="single" w:color="000000" w:sz="2" w:space="0"/>
            </w:tcBorders>
            <w:vAlign w:val="center"/>
          </w:tcPr>
          <w:p>
            <w:pPr>
              <w:spacing w:line="480" w:lineRule="exact"/>
              <w:jc w:val="left"/>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744" w:hRule="atLeast"/>
          <w:jc w:val="center"/>
        </w:trPr>
        <w:tc>
          <w:tcPr>
            <w:tcW w:w="564" w:type="dxa"/>
            <w:vMerge w:val="continue"/>
            <w:tcBorders>
              <w:left w:val="single" w:color="000000" w:sz="2" w:space="0"/>
              <w:right w:val="single" w:color="000000" w:sz="2" w:space="0"/>
            </w:tcBorders>
          </w:tcPr>
          <w:p>
            <w:pPr>
              <w:spacing w:line="480" w:lineRule="exact"/>
              <w:rPr>
                <w:rFonts w:ascii="宋体" w:hAnsi="宋体" w:cs="宋体"/>
                <w:sz w:val="28"/>
                <w:szCs w:val="28"/>
              </w:rPr>
            </w:pPr>
          </w:p>
        </w:tc>
        <w:tc>
          <w:tcPr>
            <w:tcW w:w="1753" w:type="dxa"/>
            <w:tcBorders>
              <w:top w:val="single" w:color="auto" w:sz="4" w:space="0"/>
              <w:left w:val="single" w:color="auto" w:sz="4" w:space="0"/>
              <w:bottom w:val="single" w:color="auto" w:sz="4" w:space="0"/>
              <w:right w:val="single" w:color="000000" w:sz="2" w:space="0"/>
            </w:tcBorders>
            <w:vAlign w:val="center"/>
          </w:tcPr>
          <w:p>
            <w:pPr>
              <w:spacing w:line="480" w:lineRule="exact"/>
              <w:jc w:val="left"/>
              <w:rPr>
                <w:rFonts w:ascii="宋体" w:hAnsi="宋体" w:cs="宋体"/>
                <w:sz w:val="28"/>
                <w:szCs w:val="28"/>
              </w:rPr>
            </w:pPr>
          </w:p>
        </w:tc>
        <w:tc>
          <w:tcPr>
            <w:tcW w:w="1137" w:type="dxa"/>
            <w:gridSpan w:val="2"/>
            <w:tcBorders>
              <w:top w:val="single" w:color="auto" w:sz="4" w:space="0"/>
              <w:left w:val="single" w:color="auto" w:sz="4" w:space="0"/>
              <w:bottom w:val="single" w:color="auto" w:sz="4" w:space="0"/>
              <w:right w:val="single" w:color="000000" w:sz="2" w:space="0"/>
            </w:tcBorders>
            <w:vAlign w:val="center"/>
          </w:tcPr>
          <w:p>
            <w:pPr>
              <w:spacing w:line="480" w:lineRule="exact"/>
              <w:jc w:val="left"/>
              <w:rPr>
                <w:rFonts w:ascii="宋体" w:hAnsi="宋体" w:cs="宋体"/>
                <w:sz w:val="28"/>
                <w:szCs w:val="28"/>
              </w:rPr>
            </w:pPr>
          </w:p>
        </w:tc>
        <w:tc>
          <w:tcPr>
            <w:tcW w:w="1137" w:type="dxa"/>
            <w:gridSpan w:val="3"/>
            <w:tcBorders>
              <w:top w:val="single" w:color="auto" w:sz="4" w:space="0"/>
              <w:left w:val="single" w:color="auto" w:sz="4" w:space="0"/>
              <w:bottom w:val="single" w:color="auto" w:sz="4" w:space="0"/>
              <w:right w:val="single" w:color="000000" w:sz="2" w:space="0"/>
            </w:tcBorders>
            <w:vAlign w:val="center"/>
          </w:tcPr>
          <w:p>
            <w:pPr>
              <w:spacing w:line="480" w:lineRule="exact"/>
              <w:jc w:val="left"/>
              <w:rPr>
                <w:rFonts w:ascii="宋体" w:hAnsi="宋体" w:cs="宋体"/>
                <w:sz w:val="28"/>
                <w:szCs w:val="28"/>
              </w:rPr>
            </w:pPr>
          </w:p>
        </w:tc>
        <w:tc>
          <w:tcPr>
            <w:tcW w:w="1139" w:type="dxa"/>
            <w:gridSpan w:val="2"/>
            <w:tcBorders>
              <w:top w:val="single" w:color="auto" w:sz="4" w:space="0"/>
              <w:left w:val="single" w:color="auto" w:sz="4" w:space="0"/>
              <w:bottom w:val="single" w:color="auto" w:sz="4" w:space="0"/>
              <w:right w:val="single" w:color="000000" w:sz="2" w:space="0"/>
            </w:tcBorders>
            <w:vAlign w:val="center"/>
          </w:tcPr>
          <w:p>
            <w:pPr>
              <w:spacing w:line="480" w:lineRule="exact"/>
              <w:jc w:val="left"/>
              <w:rPr>
                <w:rFonts w:ascii="宋体" w:hAnsi="宋体" w:cs="宋体"/>
                <w:sz w:val="28"/>
                <w:szCs w:val="28"/>
              </w:rPr>
            </w:pPr>
          </w:p>
        </w:tc>
        <w:tc>
          <w:tcPr>
            <w:tcW w:w="1765" w:type="dxa"/>
            <w:gridSpan w:val="2"/>
            <w:tcBorders>
              <w:top w:val="single" w:color="auto" w:sz="4" w:space="0"/>
              <w:left w:val="single" w:color="auto" w:sz="4" w:space="0"/>
              <w:bottom w:val="single" w:color="auto" w:sz="4" w:space="0"/>
              <w:right w:val="single" w:color="000000" w:sz="2" w:space="0"/>
            </w:tcBorders>
            <w:vAlign w:val="center"/>
          </w:tcPr>
          <w:p>
            <w:pPr>
              <w:spacing w:line="480" w:lineRule="exact"/>
              <w:jc w:val="left"/>
              <w:rPr>
                <w:rFonts w:ascii="宋体" w:hAnsi="宋体" w:cs="宋体"/>
                <w:sz w:val="28"/>
                <w:szCs w:val="28"/>
              </w:rPr>
            </w:pPr>
          </w:p>
        </w:tc>
        <w:tc>
          <w:tcPr>
            <w:tcW w:w="1765" w:type="dxa"/>
            <w:gridSpan w:val="2"/>
            <w:tcBorders>
              <w:top w:val="single" w:color="auto" w:sz="4" w:space="0"/>
              <w:left w:val="single" w:color="auto" w:sz="4" w:space="0"/>
              <w:bottom w:val="single" w:color="auto" w:sz="4" w:space="0"/>
              <w:right w:val="single" w:color="000000" w:sz="2" w:space="0"/>
            </w:tcBorders>
            <w:vAlign w:val="center"/>
          </w:tcPr>
          <w:p>
            <w:pPr>
              <w:spacing w:line="480" w:lineRule="exact"/>
              <w:jc w:val="left"/>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744" w:hRule="atLeast"/>
          <w:jc w:val="center"/>
        </w:trPr>
        <w:tc>
          <w:tcPr>
            <w:tcW w:w="564" w:type="dxa"/>
            <w:vMerge w:val="continue"/>
            <w:tcBorders>
              <w:left w:val="single" w:color="000000" w:sz="2" w:space="0"/>
              <w:right w:val="single" w:color="000000" w:sz="2" w:space="0"/>
            </w:tcBorders>
          </w:tcPr>
          <w:p>
            <w:pPr>
              <w:spacing w:line="480" w:lineRule="exact"/>
              <w:rPr>
                <w:rFonts w:ascii="宋体" w:hAnsi="宋体" w:cs="宋体"/>
                <w:sz w:val="28"/>
                <w:szCs w:val="28"/>
              </w:rPr>
            </w:pPr>
          </w:p>
        </w:tc>
        <w:tc>
          <w:tcPr>
            <w:tcW w:w="1753" w:type="dxa"/>
            <w:tcBorders>
              <w:top w:val="single" w:color="auto" w:sz="4" w:space="0"/>
              <w:left w:val="single" w:color="auto" w:sz="4" w:space="0"/>
              <w:bottom w:val="single" w:color="auto" w:sz="4" w:space="0"/>
              <w:right w:val="single" w:color="000000" w:sz="2" w:space="0"/>
            </w:tcBorders>
            <w:vAlign w:val="center"/>
          </w:tcPr>
          <w:p>
            <w:pPr>
              <w:spacing w:line="480" w:lineRule="exact"/>
              <w:jc w:val="left"/>
              <w:rPr>
                <w:rFonts w:ascii="宋体" w:hAnsi="宋体" w:cs="宋体"/>
                <w:sz w:val="28"/>
                <w:szCs w:val="28"/>
              </w:rPr>
            </w:pPr>
          </w:p>
        </w:tc>
        <w:tc>
          <w:tcPr>
            <w:tcW w:w="1137" w:type="dxa"/>
            <w:gridSpan w:val="2"/>
            <w:tcBorders>
              <w:top w:val="single" w:color="auto" w:sz="4" w:space="0"/>
              <w:left w:val="single" w:color="auto" w:sz="4" w:space="0"/>
              <w:bottom w:val="single" w:color="auto" w:sz="4" w:space="0"/>
              <w:right w:val="single" w:color="000000" w:sz="2" w:space="0"/>
            </w:tcBorders>
            <w:vAlign w:val="center"/>
          </w:tcPr>
          <w:p>
            <w:pPr>
              <w:spacing w:line="480" w:lineRule="exact"/>
              <w:jc w:val="left"/>
              <w:rPr>
                <w:rFonts w:ascii="宋体" w:hAnsi="宋体" w:cs="宋体"/>
                <w:sz w:val="28"/>
                <w:szCs w:val="28"/>
              </w:rPr>
            </w:pPr>
          </w:p>
        </w:tc>
        <w:tc>
          <w:tcPr>
            <w:tcW w:w="1137" w:type="dxa"/>
            <w:gridSpan w:val="3"/>
            <w:tcBorders>
              <w:top w:val="single" w:color="auto" w:sz="4" w:space="0"/>
              <w:left w:val="single" w:color="auto" w:sz="4" w:space="0"/>
              <w:bottom w:val="single" w:color="auto" w:sz="4" w:space="0"/>
              <w:right w:val="single" w:color="000000" w:sz="2" w:space="0"/>
            </w:tcBorders>
            <w:vAlign w:val="center"/>
          </w:tcPr>
          <w:p>
            <w:pPr>
              <w:spacing w:line="480" w:lineRule="exact"/>
              <w:jc w:val="left"/>
              <w:rPr>
                <w:rFonts w:ascii="宋体" w:hAnsi="宋体" w:cs="宋体"/>
                <w:sz w:val="28"/>
                <w:szCs w:val="28"/>
              </w:rPr>
            </w:pPr>
          </w:p>
        </w:tc>
        <w:tc>
          <w:tcPr>
            <w:tcW w:w="1139" w:type="dxa"/>
            <w:gridSpan w:val="2"/>
            <w:tcBorders>
              <w:top w:val="single" w:color="auto" w:sz="4" w:space="0"/>
              <w:left w:val="single" w:color="auto" w:sz="4" w:space="0"/>
              <w:bottom w:val="single" w:color="auto" w:sz="4" w:space="0"/>
              <w:right w:val="single" w:color="000000" w:sz="2" w:space="0"/>
            </w:tcBorders>
            <w:vAlign w:val="center"/>
          </w:tcPr>
          <w:p>
            <w:pPr>
              <w:spacing w:line="480" w:lineRule="exact"/>
              <w:jc w:val="left"/>
              <w:rPr>
                <w:rFonts w:ascii="宋体" w:hAnsi="宋体" w:cs="宋体"/>
                <w:sz w:val="28"/>
                <w:szCs w:val="28"/>
              </w:rPr>
            </w:pPr>
          </w:p>
        </w:tc>
        <w:tc>
          <w:tcPr>
            <w:tcW w:w="1765" w:type="dxa"/>
            <w:gridSpan w:val="2"/>
            <w:tcBorders>
              <w:top w:val="single" w:color="auto" w:sz="4" w:space="0"/>
              <w:left w:val="single" w:color="auto" w:sz="4" w:space="0"/>
              <w:bottom w:val="single" w:color="auto" w:sz="4" w:space="0"/>
              <w:right w:val="single" w:color="000000" w:sz="2" w:space="0"/>
            </w:tcBorders>
            <w:vAlign w:val="center"/>
          </w:tcPr>
          <w:p>
            <w:pPr>
              <w:spacing w:line="480" w:lineRule="exact"/>
              <w:jc w:val="left"/>
              <w:rPr>
                <w:rFonts w:ascii="宋体" w:hAnsi="宋体" w:cs="宋体"/>
                <w:sz w:val="28"/>
                <w:szCs w:val="28"/>
              </w:rPr>
            </w:pPr>
          </w:p>
        </w:tc>
        <w:tc>
          <w:tcPr>
            <w:tcW w:w="1765" w:type="dxa"/>
            <w:gridSpan w:val="2"/>
            <w:tcBorders>
              <w:top w:val="single" w:color="auto" w:sz="4" w:space="0"/>
              <w:left w:val="single" w:color="auto" w:sz="4" w:space="0"/>
              <w:bottom w:val="single" w:color="auto" w:sz="4" w:space="0"/>
              <w:right w:val="single" w:color="000000" w:sz="2" w:space="0"/>
            </w:tcBorders>
            <w:vAlign w:val="center"/>
          </w:tcPr>
          <w:p>
            <w:pPr>
              <w:spacing w:line="480" w:lineRule="exact"/>
              <w:jc w:val="left"/>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744" w:hRule="atLeast"/>
          <w:jc w:val="center"/>
        </w:trPr>
        <w:tc>
          <w:tcPr>
            <w:tcW w:w="564" w:type="dxa"/>
            <w:vMerge w:val="continue"/>
            <w:tcBorders>
              <w:left w:val="single" w:color="000000" w:sz="2" w:space="0"/>
              <w:bottom w:val="single" w:color="auto" w:sz="4" w:space="0"/>
              <w:right w:val="single" w:color="000000" w:sz="2" w:space="0"/>
            </w:tcBorders>
          </w:tcPr>
          <w:p>
            <w:pPr>
              <w:spacing w:line="480" w:lineRule="exact"/>
              <w:rPr>
                <w:rFonts w:ascii="宋体" w:hAnsi="宋体" w:cs="宋体"/>
                <w:sz w:val="28"/>
                <w:szCs w:val="28"/>
              </w:rPr>
            </w:pPr>
          </w:p>
        </w:tc>
        <w:tc>
          <w:tcPr>
            <w:tcW w:w="1753" w:type="dxa"/>
            <w:tcBorders>
              <w:top w:val="single" w:color="auto" w:sz="4" w:space="0"/>
              <w:left w:val="single" w:color="auto" w:sz="4" w:space="0"/>
              <w:bottom w:val="single" w:color="000000" w:sz="2" w:space="0"/>
              <w:right w:val="single" w:color="000000" w:sz="2" w:space="0"/>
            </w:tcBorders>
            <w:vAlign w:val="center"/>
          </w:tcPr>
          <w:p>
            <w:pPr>
              <w:spacing w:line="480" w:lineRule="exact"/>
              <w:jc w:val="left"/>
              <w:rPr>
                <w:rFonts w:ascii="宋体" w:hAnsi="宋体" w:cs="宋体"/>
                <w:sz w:val="28"/>
                <w:szCs w:val="28"/>
              </w:rPr>
            </w:pPr>
          </w:p>
        </w:tc>
        <w:tc>
          <w:tcPr>
            <w:tcW w:w="1137" w:type="dxa"/>
            <w:gridSpan w:val="2"/>
            <w:tcBorders>
              <w:top w:val="single" w:color="auto" w:sz="4" w:space="0"/>
              <w:left w:val="single" w:color="auto" w:sz="4" w:space="0"/>
              <w:bottom w:val="single" w:color="000000" w:sz="2" w:space="0"/>
              <w:right w:val="single" w:color="000000" w:sz="2" w:space="0"/>
            </w:tcBorders>
            <w:vAlign w:val="center"/>
          </w:tcPr>
          <w:p>
            <w:pPr>
              <w:spacing w:line="480" w:lineRule="exact"/>
              <w:jc w:val="left"/>
              <w:rPr>
                <w:rFonts w:ascii="宋体" w:hAnsi="宋体" w:cs="宋体"/>
                <w:sz w:val="28"/>
                <w:szCs w:val="28"/>
              </w:rPr>
            </w:pPr>
          </w:p>
        </w:tc>
        <w:tc>
          <w:tcPr>
            <w:tcW w:w="1137" w:type="dxa"/>
            <w:gridSpan w:val="3"/>
            <w:tcBorders>
              <w:top w:val="single" w:color="auto" w:sz="4" w:space="0"/>
              <w:left w:val="single" w:color="auto" w:sz="4" w:space="0"/>
              <w:bottom w:val="single" w:color="000000" w:sz="2" w:space="0"/>
              <w:right w:val="single" w:color="000000" w:sz="2" w:space="0"/>
            </w:tcBorders>
            <w:vAlign w:val="center"/>
          </w:tcPr>
          <w:p>
            <w:pPr>
              <w:spacing w:line="480" w:lineRule="exact"/>
              <w:jc w:val="left"/>
              <w:rPr>
                <w:rFonts w:ascii="宋体" w:hAnsi="宋体" w:cs="宋体"/>
                <w:sz w:val="28"/>
                <w:szCs w:val="28"/>
              </w:rPr>
            </w:pPr>
          </w:p>
        </w:tc>
        <w:tc>
          <w:tcPr>
            <w:tcW w:w="1139" w:type="dxa"/>
            <w:gridSpan w:val="2"/>
            <w:tcBorders>
              <w:top w:val="single" w:color="auto" w:sz="4" w:space="0"/>
              <w:left w:val="single" w:color="auto" w:sz="4" w:space="0"/>
              <w:bottom w:val="single" w:color="000000" w:sz="2" w:space="0"/>
              <w:right w:val="single" w:color="000000" w:sz="2" w:space="0"/>
            </w:tcBorders>
            <w:vAlign w:val="center"/>
          </w:tcPr>
          <w:p>
            <w:pPr>
              <w:spacing w:line="480" w:lineRule="exact"/>
              <w:jc w:val="left"/>
              <w:rPr>
                <w:rFonts w:ascii="宋体" w:hAnsi="宋体" w:cs="宋体"/>
                <w:sz w:val="28"/>
                <w:szCs w:val="28"/>
              </w:rPr>
            </w:pPr>
          </w:p>
        </w:tc>
        <w:tc>
          <w:tcPr>
            <w:tcW w:w="1765" w:type="dxa"/>
            <w:gridSpan w:val="2"/>
            <w:tcBorders>
              <w:top w:val="single" w:color="auto" w:sz="4" w:space="0"/>
              <w:left w:val="single" w:color="auto" w:sz="4" w:space="0"/>
              <w:bottom w:val="single" w:color="000000" w:sz="2" w:space="0"/>
              <w:right w:val="single" w:color="000000" w:sz="2" w:space="0"/>
            </w:tcBorders>
            <w:vAlign w:val="center"/>
          </w:tcPr>
          <w:p>
            <w:pPr>
              <w:spacing w:line="480" w:lineRule="exact"/>
              <w:jc w:val="left"/>
              <w:rPr>
                <w:rFonts w:ascii="宋体" w:hAnsi="宋体" w:cs="宋体"/>
                <w:sz w:val="28"/>
                <w:szCs w:val="28"/>
              </w:rPr>
            </w:pPr>
          </w:p>
        </w:tc>
        <w:tc>
          <w:tcPr>
            <w:tcW w:w="1765" w:type="dxa"/>
            <w:gridSpan w:val="2"/>
            <w:tcBorders>
              <w:top w:val="single" w:color="auto" w:sz="4" w:space="0"/>
              <w:left w:val="single" w:color="auto" w:sz="4" w:space="0"/>
              <w:bottom w:val="single" w:color="000000" w:sz="2" w:space="0"/>
              <w:right w:val="single" w:color="000000" w:sz="2" w:space="0"/>
            </w:tcBorders>
            <w:vAlign w:val="center"/>
          </w:tcPr>
          <w:p>
            <w:pPr>
              <w:spacing w:line="480" w:lineRule="exact"/>
              <w:jc w:val="left"/>
              <w:rPr>
                <w:rFonts w:ascii="宋体" w:hAnsi="宋体" w:cs="宋体"/>
                <w:sz w:val="28"/>
                <w:szCs w:val="28"/>
              </w:rPr>
            </w:pPr>
          </w:p>
        </w:tc>
      </w:tr>
    </w:tbl>
    <w:p>
      <w:pPr>
        <w:widowControl/>
        <w:jc w:val="left"/>
      </w:pPr>
      <w:r>
        <w:br w:type="page"/>
      </w:r>
    </w:p>
    <w:p>
      <w:pPr>
        <w:spacing w:line="460" w:lineRule="exact"/>
        <w:jc w:val="center"/>
        <w:rPr>
          <w:sz w:val="20"/>
          <w:szCs w:val="20"/>
        </w:rPr>
      </w:pPr>
      <w:r>
        <w:rPr>
          <w:rFonts w:ascii="黑体" w:eastAsia="黑体"/>
          <w:sz w:val="34"/>
          <w:szCs w:val="34"/>
        </w:rPr>
        <w:t>B．申报作品情况</w:t>
      </w:r>
    </w:p>
    <w:p>
      <w:pPr>
        <w:spacing w:line="460" w:lineRule="exact"/>
        <w:rPr>
          <w:rFonts w:ascii="宋体" w:hAnsi="宋体" w:cs="宋体"/>
          <w:sz w:val="28"/>
          <w:szCs w:val="28"/>
        </w:rPr>
      </w:pPr>
      <w:r>
        <w:rPr>
          <w:rFonts w:hint="eastAsia" w:ascii="宋体" w:hAnsi="宋体" w:cs="宋体"/>
          <w:sz w:val="28"/>
          <w:szCs w:val="28"/>
        </w:rPr>
        <w:t>说明： 1．必须由申报者本人填写；</w:t>
      </w:r>
    </w:p>
    <w:p>
      <w:pPr>
        <w:numPr>
          <w:ilvl w:val="0"/>
          <w:numId w:val="5"/>
        </w:numPr>
        <w:spacing w:line="460" w:lineRule="exact"/>
        <w:ind w:firstLine="980" w:firstLineChars="350"/>
        <w:rPr>
          <w:rFonts w:ascii="宋体" w:hAnsi="宋体" w:cs="宋体"/>
          <w:sz w:val="28"/>
          <w:szCs w:val="28"/>
        </w:rPr>
      </w:pPr>
      <w:r>
        <w:rPr>
          <w:rFonts w:hint="eastAsia" w:ascii="宋体" w:hAnsi="宋体" w:cs="宋体"/>
          <w:sz w:val="28"/>
          <w:szCs w:val="28"/>
        </w:rPr>
        <w:t>本表中的学院初审意见签章视为对申报者所填内容的确认；</w:t>
      </w:r>
    </w:p>
    <w:p>
      <w:pPr>
        <w:numPr>
          <w:ilvl w:val="0"/>
          <w:numId w:val="5"/>
        </w:numPr>
        <w:spacing w:line="460" w:lineRule="exact"/>
        <w:ind w:firstLine="980" w:firstLineChars="350"/>
        <w:rPr>
          <w:rFonts w:ascii="宋体" w:hAnsi="宋体" w:cs="宋体"/>
          <w:sz w:val="28"/>
          <w:szCs w:val="28"/>
        </w:rPr>
      </w:pPr>
      <w:r>
        <w:rPr>
          <w:rFonts w:hint="eastAsia" w:ascii="宋体" w:hAnsi="宋体" w:cs="宋体"/>
          <w:sz w:val="28"/>
          <w:szCs w:val="28"/>
        </w:rPr>
        <w:t>本表必须附有研究报告，并提供图表、曲线、试验数据、原理构图、外观图（照片）,也可附鉴定证书和应用证书；</w:t>
      </w:r>
    </w:p>
    <w:p>
      <w:pPr>
        <w:spacing w:line="460" w:lineRule="exact"/>
        <w:ind w:firstLine="980" w:firstLineChars="350"/>
        <w:rPr>
          <w:rFonts w:ascii="宋体" w:hAnsi="宋体" w:cs="宋体"/>
          <w:sz w:val="28"/>
          <w:szCs w:val="28"/>
        </w:rPr>
      </w:pPr>
      <w:r>
        <w:rPr>
          <w:rFonts w:hint="eastAsia" w:ascii="宋体" w:hAnsi="宋体" w:cs="宋体"/>
          <w:sz w:val="28"/>
          <w:szCs w:val="28"/>
        </w:rPr>
        <w:t>4．作品分类请按照作品发明点或创新点所在类别填报。</w:t>
      </w:r>
    </w:p>
    <w:tbl>
      <w:tblPr>
        <w:tblStyle w:val="11"/>
        <w:tblW w:w="9900" w:type="dxa"/>
        <w:tblInd w:w="-71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00"/>
        <w:gridCol w:w="81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58" w:hRule="atLeast"/>
        </w:trPr>
        <w:tc>
          <w:tcPr>
            <w:tcW w:w="1800" w:type="dxa"/>
            <w:tcBorders>
              <w:top w:val="single" w:color="000000" w:sz="2" w:space="0"/>
              <w:left w:val="single" w:color="000000" w:sz="2" w:space="0"/>
              <w:bottom w:val="single" w:color="000000" w:sz="2" w:space="0"/>
              <w:right w:val="single" w:color="000000" w:sz="2" w:space="0"/>
            </w:tcBorders>
            <w:vAlign w:val="center"/>
          </w:tcPr>
          <w:p>
            <w:pPr>
              <w:spacing w:line="460" w:lineRule="exact"/>
              <w:jc w:val="center"/>
              <w:rPr>
                <w:rFonts w:asciiTheme="minorHAnsi" w:hAnsiTheme="minorHAnsi" w:cstheme="minorHAnsi"/>
                <w:szCs w:val="21"/>
              </w:rPr>
            </w:pPr>
            <w:r>
              <w:rPr>
                <w:rFonts w:asciiTheme="minorHAnsi" w:hAnsiTheme="minorHAnsi" w:cstheme="minorHAnsi"/>
                <w:szCs w:val="21"/>
              </w:rPr>
              <w:t>作品全称</w:t>
            </w:r>
          </w:p>
        </w:tc>
        <w:tc>
          <w:tcPr>
            <w:tcW w:w="8100" w:type="dxa"/>
            <w:tcBorders>
              <w:top w:val="single" w:color="000000" w:sz="2" w:space="0"/>
              <w:left w:val="single" w:color="auto" w:sz="4" w:space="0"/>
              <w:bottom w:val="single" w:color="000000" w:sz="2" w:space="0"/>
              <w:right w:val="single" w:color="000000" w:sz="2" w:space="0"/>
            </w:tcBorders>
          </w:tcPr>
          <w:p>
            <w:pPr>
              <w:spacing w:line="460" w:lineRule="exact"/>
              <w:jc w:val="left"/>
              <w:rPr>
                <w:rFonts w:asciiTheme="minorHAnsi" w:hAnsiTheme="minorHAnsi" w:cstheme="minorHAnsi"/>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074" w:hRule="atLeast"/>
        </w:trPr>
        <w:tc>
          <w:tcPr>
            <w:tcW w:w="1800" w:type="dxa"/>
            <w:tcBorders>
              <w:top w:val="single" w:color="auto" w:sz="4" w:space="0"/>
              <w:left w:val="single" w:color="000000" w:sz="2" w:space="0"/>
              <w:bottom w:val="single" w:color="000000" w:sz="2" w:space="0"/>
              <w:right w:val="single" w:color="000000" w:sz="2" w:space="0"/>
            </w:tcBorders>
            <w:vAlign w:val="center"/>
          </w:tcPr>
          <w:p>
            <w:pPr>
              <w:spacing w:line="460" w:lineRule="exact"/>
              <w:jc w:val="center"/>
              <w:rPr>
                <w:rFonts w:asciiTheme="minorHAnsi" w:hAnsiTheme="minorHAnsi" w:cstheme="minorHAnsi"/>
                <w:szCs w:val="21"/>
              </w:rPr>
            </w:pPr>
            <w:r>
              <w:rPr>
                <w:rFonts w:asciiTheme="minorHAnsi" w:hAnsiTheme="minorHAnsi" w:cstheme="minorHAnsi"/>
                <w:szCs w:val="21"/>
              </w:rPr>
              <w:t>作品分类</w:t>
            </w:r>
          </w:p>
        </w:tc>
        <w:tc>
          <w:tcPr>
            <w:tcW w:w="8100" w:type="dxa"/>
            <w:tcBorders>
              <w:top w:val="single" w:color="auto" w:sz="4" w:space="0"/>
              <w:left w:val="single" w:color="auto" w:sz="4" w:space="0"/>
              <w:bottom w:val="single" w:color="000000" w:sz="2" w:space="0"/>
              <w:right w:val="single" w:color="000000" w:sz="2" w:space="0"/>
            </w:tcBorders>
            <w:vAlign w:val="center"/>
          </w:tcPr>
          <w:p>
            <w:pPr>
              <w:spacing w:line="460" w:lineRule="exact"/>
              <w:ind w:left="945" w:hanging="945" w:hangingChars="450"/>
              <w:jc w:val="left"/>
              <w:rPr>
                <w:rFonts w:hint="default" w:ascii="Times New Roman" w:hAnsi="Times New Roman" w:cs="Times New Roman"/>
                <w:szCs w:val="21"/>
              </w:rPr>
            </w:pPr>
            <w:r>
              <w:rPr>
                <w:rFonts w:asciiTheme="minorHAnsi" w:hAnsiTheme="minorHAnsi" w:cstheme="minorHAnsi"/>
                <w:szCs w:val="21"/>
              </w:rPr>
              <w:t>（  ）</w:t>
            </w:r>
            <w:r>
              <w:rPr>
                <w:rFonts w:hint="default" w:ascii="Times New Roman" w:hAnsi="Times New Roman" w:cs="Times New Roman"/>
                <w:szCs w:val="21"/>
              </w:rPr>
              <w:t>A．社区</w:t>
            </w:r>
          </w:p>
          <w:p>
            <w:pPr>
              <w:spacing w:line="460" w:lineRule="exact"/>
              <w:jc w:val="left"/>
              <w:rPr>
                <w:rFonts w:hint="default" w:ascii="Times New Roman" w:hAnsi="Times New Roman" w:cs="Times New Roman"/>
                <w:szCs w:val="21"/>
              </w:rPr>
            </w:pPr>
            <w:r>
              <w:rPr>
                <w:rFonts w:hint="default" w:ascii="Times New Roman" w:hAnsi="Times New Roman" w:cs="Times New Roman"/>
                <w:szCs w:val="21"/>
              </w:rPr>
              <w:t xml:space="preserve">      B．教育</w:t>
            </w:r>
          </w:p>
          <w:p>
            <w:pPr>
              <w:spacing w:line="460" w:lineRule="exact"/>
              <w:jc w:val="left"/>
              <w:rPr>
                <w:rFonts w:hint="default" w:ascii="Times New Roman" w:hAnsi="Times New Roman" w:cs="Times New Roman"/>
                <w:szCs w:val="21"/>
              </w:rPr>
            </w:pPr>
            <w:r>
              <w:rPr>
                <w:rFonts w:hint="default" w:ascii="Times New Roman" w:hAnsi="Times New Roman" w:cs="Times New Roman"/>
                <w:szCs w:val="21"/>
              </w:rPr>
              <w:t xml:space="preserve">      C．环保</w:t>
            </w:r>
          </w:p>
          <w:p>
            <w:pPr>
              <w:spacing w:line="460" w:lineRule="exact"/>
              <w:ind w:left="945" w:hanging="945" w:hangingChars="450"/>
              <w:jc w:val="left"/>
              <w:rPr>
                <w:rFonts w:hint="default" w:ascii="Times New Roman" w:hAnsi="Times New Roman" w:cs="Times New Roman"/>
                <w:szCs w:val="21"/>
              </w:rPr>
            </w:pPr>
            <w:r>
              <w:rPr>
                <w:rFonts w:hint="default" w:ascii="Times New Roman" w:hAnsi="Times New Roman" w:cs="Times New Roman"/>
                <w:szCs w:val="21"/>
              </w:rPr>
              <w:t xml:space="preserve">      D．健康</w:t>
            </w:r>
          </w:p>
          <w:p>
            <w:pPr>
              <w:spacing w:line="460" w:lineRule="exact"/>
              <w:ind w:left="945" w:hanging="945" w:hangingChars="450"/>
              <w:jc w:val="left"/>
              <w:rPr>
                <w:rFonts w:hint="default" w:ascii="Times New Roman" w:hAnsi="Times New Roman" w:cs="Times New Roman"/>
                <w:szCs w:val="21"/>
              </w:rPr>
            </w:pPr>
            <w:r>
              <w:rPr>
                <w:rFonts w:hint="default" w:ascii="Times New Roman" w:hAnsi="Times New Roman" w:cs="Times New Roman"/>
                <w:szCs w:val="21"/>
              </w:rPr>
              <w:t xml:space="preserve">      E．能源</w:t>
            </w:r>
          </w:p>
          <w:p>
            <w:pPr>
              <w:spacing w:line="460" w:lineRule="exact"/>
              <w:ind w:left="945" w:hanging="945" w:hangingChars="450"/>
              <w:jc w:val="left"/>
              <w:rPr>
                <w:rFonts w:hint="default" w:ascii="Times New Roman" w:hAnsi="Times New Roman" w:cs="Times New Roman"/>
                <w:szCs w:val="21"/>
              </w:rPr>
            </w:pPr>
            <w:r>
              <w:rPr>
                <w:rFonts w:hint="default" w:ascii="Times New Roman" w:hAnsi="Times New Roman" w:cs="Times New Roman"/>
                <w:szCs w:val="21"/>
              </w:rPr>
              <w:t xml:space="preserve">      F．交通</w:t>
            </w:r>
          </w:p>
          <w:p>
            <w:pPr>
              <w:spacing w:line="460" w:lineRule="exact"/>
              <w:ind w:left="945" w:hanging="945" w:hangingChars="450"/>
              <w:jc w:val="left"/>
              <w:rPr>
                <w:rFonts w:asciiTheme="minorHAnsi" w:hAnsiTheme="minorHAnsi" w:cstheme="minorHAnsi"/>
                <w:szCs w:val="21"/>
              </w:rPr>
            </w:pPr>
            <w:r>
              <w:rPr>
                <w:rFonts w:hint="default" w:ascii="Times New Roman" w:hAnsi="Times New Roman" w:cs="Times New Roman"/>
                <w:szCs w:val="21"/>
              </w:rPr>
              <w:t xml:space="preserve">      G.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031" w:hRule="atLeast"/>
        </w:trPr>
        <w:tc>
          <w:tcPr>
            <w:tcW w:w="1800" w:type="dxa"/>
            <w:tcBorders>
              <w:top w:val="single" w:color="auto" w:sz="4" w:space="0"/>
              <w:left w:val="single" w:color="000000" w:sz="2" w:space="0"/>
              <w:bottom w:val="single" w:color="000000" w:sz="2" w:space="0"/>
              <w:right w:val="single" w:color="000000" w:sz="2" w:space="0"/>
            </w:tcBorders>
            <w:vAlign w:val="center"/>
          </w:tcPr>
          <w:p>
            <w:pPr>
              <w:spacing w:line="460" w:lineRule="exact"/>
              <w:jc w:val="center"/>
              <w:rPr>
                <w:rFonts w:asciiTheme="minorHAnsi" w:hAnsiTheme="minorHAnsi" w:cstheme="minorHAnsi"/>
                <w:szCs w:val="21"/>
              </w:rPr>
            </w:pPr>
            <w:r>
              <w:rPr>
                <w:rFonts w:hint="eastAsia" w:asciiTheme="minorHAnsi" w:hAnsiTheme="minorHAnsi" w:cstheme="minorHAnsi"/>
                <w:szCs w:val="21"/>
              </w:rPr>
              <w:t>软件平台</w:t>
            </w:r>
          </w:p>
        </w:tc>
        <w:tc>
          <w:tcPr>
            <w:tcW w:w="8100" w:type="dxa"/>
            <w:tcBorders>
              <w:top w:val="single" w:color="auto" w:sz="4" w:space="0"/>
              <w:left w:val="single" w:color="auto" w:sz="4" w:space="0"/>
              <w:bottom w:val="single" w:color="000000" w:sz="2" w:space="0"/>
              <w:right w:val="single" w:color="000000" w:sz="2" w:space="0"/>
            </w:tcBorders>
            <w:vAlign w:val="center"/>
          </w:tcPr>
          <w:p>
            <w:pPr>
              <w:spacing w:line="460" w:lineRule="exact"/>
              <w:ind w:left="945" w:hanging="945" w:hangingChars="450"/>
              <w:jc w:val="left"/>
              <w:rPr>
                <w:rFonts w:asciiTheme="minorHAnsi" w:hAnsiTheme="minorHAnsi" w:cstheme="minorHAnsi"/>
                <w:szCs w:val="21"/>
              </w:rPr>
            </w:pPr>
            <w:r>
              <w:rPr>
                <w:rFonts w:hint="eastAsia" w:asciiTheme="minorHAnsi" w:hAnsiTheme="minorHAnsi" w:cstheme="minorHAnsi"/>
                <w:szCs w:val="21"/>
              </w:rPr>
              <w:t>（软件开发平台，如</w:t>
            </w:r>
            <w:r>
              <w:rPr>
                <w:rFonts w:ascii="Times New Roman" w:hAnsi="Times New Roman" w:cs="Times New Roman"/>
                <w:szCs w:val="21"/>
              </w:rPr>
              <w:t>Arduino IDE/ Linux / Python / C</w:t>
            </w:r>
            <w:r>
              <w:rPr>
                <w:rFonts w:hint="eastAsia" w:asciiTheme="minorHAnsi" w:hAnsiTheme="minorHAnsi" w:cstheme="minorHAnsi"/>
                <w:szCs w:val="21"/>
              </w:rPr>
              <w:t>语言等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084" w:hRule="atLeast"/>
        </w:trPr>
        <w:tc>
          <w:tcPr>
            <w:tcW w:w="1800" w:type="dxa"/>
            <w:tcBorders>
              <w:top w:val="single" w:color="auto" w:sz="4" w:space="0"/>
              <w:left w:val="single" w:color="000000" w:sz="2" w:space="0"/>
              <w:bottom w:val="single" w:color="000000" w:sz="2" w:space="0"/>
              <w:right w:val="single" w:color="000000" w:sz="2" w:space="0"/>
            </w:tcBorders>
            <w:vAlign w:val="center"/>
          </w:tcPr>
          <w:p>
            <w:pPr>
              <w:spacing w:line="460" w:lineRule="exact"/>
              <w:jc w:val="center"/>
              <w:rPr>
                <w:rFonts w:asciiTheme="minorHAnsi" w:hAnsiTheme="minorHAnsi" w:cstheme="minorHAnsi"/>
                <w:szCs w:val="21"/>
              </w:rPr>
            </w:pPr>
            <w:r>
              <w:rPr>
                <w:rFonts w:hint="eastAsia" w:asciiTheme="minorHAnsi" w:hAnsiTheme="minorHAnsi" w:cstheme="minorHAnsi"/>
                <w:szCs w:val="21"/>
              </w:rPr>
              <w:t>硬件平台</w:t>
            </w:r>
          </w:p>
        </w:tc>
        <w:tc>
          <w:tcPr>
            <w:tcW w:w="8100" w:type="dxa"/>
            <w:tcBorders>
              <w:top w:val="single" w:color="auto" w:sz="4" w:space="0"/>
              <w:left w:val="single" w:color="auto" w:sz="4" w:space="0"/>
              <w:bottom w:val="single" w:color="000000" w:sz="2" w:space="0"/>
              <w:right w:val="single" w:color="000000" w:sz="2" w:space="0"/>
            </w:tcBorders>
            <w:vAlign w:val="center"/>
          </w:tcPr>
          <w:p>
            <w:pPr>
              <w:spacing w:line="460" w:lineRule="exact"/>
              <w:ind w:left="945" w:hanging="945" w:hangingChars="450"/>
              <w:jc w:val="left"/>
              <w:rPr>
                <w:rFonts w:asciiTheme="minorHAnsi" w:hAnsiTheme="minorHAnsi" w:cstheme="minorHAnsi"/>
                <w:szCs w:val="21"/>
              </w:rPr>
            </w:pPr>
            <w:r>
              <w:rPr>
                <w:rFonts w:hint="eastAsia" w:asciiTheme="minorHAnsi" w:hAnsiTheme="minorHAnsi" w:cstheme="minorHAnsi"/>
                <w:szCs w:val="21"/>
              </w:rPr>
              <w:t>（硬件开发平台，如</w:t>
            </w:r>
            <w:r>
              <w:rPr>
                <w:rFonts w:hint="eastAsia" w:ascii="Times New Roman" w:hAnsi="Times New Roman" w:cs="Times New Roman"/>
                <w:szCs w:val="21"/>
              </w:rPr>
              <w:t>Edison board / Genuino 101 / Arduino board</w:t>
            </w:r>
            <w:r>
              <w:rPr>
                <w:rFonts w:hint="eastAsia" w:asciiTheme="minorHAnsi" w:hAnsiTheme="minorHAnsi" w:cstheme="minorHAnsi"/>
                <w:szCs w:val="21"/>
              </w:rPr>
              <w:t>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626" w:hRule="atLeast"/>
        </w:trPr>
        <w:tc>
          <w:tcPr>
            <w:tcW w:w="1800" w:type="dxa"/>
            <w:tcBorders>
              <w:top w:val="single" w:color="auto" w:sz="4" w:space="0"/>
              <w:left w:val="single" w:color="000000" w:sz="2" w:space="0"/>
              <w:bottom w:val="single" w:color="000000" w:sz="2" w:space="0"/>
              <w:right w:val="single" w:color="000000" w:sz="2" w:space="0"/>
            </w:tcBorders>
            <w:vAlign w:val="center"/>
          </w:tcPr>
          <w:p>
            <w:pPr>
              <w:spacing w:line="460" w:lineRule="exact"/>
              <w:jc w:val="center"/>
              <w:rPr>
                <w:rFonts w:asciiTheme="minorHAnsi" w:hAnsiTheme="minorHAnsi" w:cstheme="minorHAnsi"/>
                <w:szCs w:val="21"/>
              </w:rPr>
            </w:pPr>
            <w:r>
              <w:rPr>
                <w:rFonts w:asciiTheme="minorHAnsi" w:hAnsiTheme="minorHAnsi" w:cstheme="minorHAnsi"/>
                <w:szCs w:val="21"/>
              </w:rPr>
              <w:t>作品设计、发明的目的和基本思路，创新点，技术关键和主要技术指标</w:t>
            </w:r>
          </w:p>
        </w:tc>
        <w:tc>
          <w:tcPr>
            <w:tcW w:w="8100" w:type="dxa"/>
            <w:tcBorders>
              <w:top w:val="single" w:color="auto" w:sz="4" w:space="0"/>
              <w:left w:val="single" w:color="auto" w:sz="4" w:space="0"/>
              <w:bottom w:val="single" w:color="000000" w:sz="2" w:space="0"/>
              <w:right w:val="single" w:color="000000" w:sz="2" w:space="0"/>
            </w:tcBorders>
          </w:tcPr>
          <w:p>
            <w:pPr>
              <w:spacing w:line="460" w:lineRule="exact"/>
              <w:jc w:val="left"/>
              <w:rPr>
                <w:rFonts w:asciiTheme="minorHAnsi" w:hAnsiTheme="minorHAnsi" w:cstheme="minorHAnsi"/>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377" w:hRule="atLeast"/>
        </w:trPr>
        <w:tc>
          <w:tcPr>
            <w:tcW w:w="1800" w:type="dxa"/>
            <w:tcBorders>
              <w:top w:val="single" w:color="auto" w:sz="4" w:space="0"/>
              <w:left w:val="single" w:color="000000" w:sz="2" w:space="0"/>
              <w:bottom w:val="single" w:color="000000" w:sz="2" w:space="0"/>
              <w:right w:val="single" w:color="000000" w:sz="2" w:space="0"/>
            </w:tcBorders>
            <w:vAlign w:val="center"/>
          </w:tcPr>
          <w:p>
            <w:pPr>
              <w:spacing w:line="460" w:lineRule="exact"/>
              <w:jc w:val="center"/>
              <w:rPr>
                <w:rFonts w:asciiTheme="minorHAnsi" w:hAnsiTheme="minorHAnsi" w:cstheme="minorHAnsi"/>
                <w:szCs w:val="21"/>
              </w:rPr>
            </w:pPr>
            <w:r>
              <w:rPr>
                <w:rFonts w:asciiTheme="minorHAnsi" w:hAnsiTheme="minorHAnsi" w:cstheme="minorHAnsi"/>
                <w:szCs w:val="21"/>
              </w:rPr>
              <w:t>作品的科学性先进性（必须说明与现有技术相比，该作品是否具有突出的实质性技术特点和显著进步。请提供技术性分析说明和参考文献资料）</w:t>
            </w:r>
          </w:p>
        </w:tc>
        <w:tc>
          <w:tcPr>
            <w:tcW w:w="8100" w:type="dxa"/>
            <w:tcBorders>
              <w:top w:val="single" w:color="auto" w:sz="4" w:space="0"/>
              <w:left w:val="single" w:color="auto" w:sz="4" w:space="0"/>
              <w:bottom w:val="single" w:color="000000" w:sz="2" w:space="0"/>
              <w:right w:val="single" w:color="000000" w:sz="2" w:space="0"/>
            </w:tcBorders>
          </w:tcPr>
          <w:p>
            <w:pPr>
              <w:spacing w:line="460" w:lineRule="exact"/>
              <w:jc w:val="left"/>
              <w:rPr>
                <w:rFonts w:asciiTheme="minorHAnsi" w:hAnsiTheme="minorHAnsi" w:cstheme="minorHAnsi"/>
                <w:szCs w:val="21"/>
              </w:rPr>
            </w:pPr>
          </w:p>
        </w:tc>
      </w:tr>
    </w:tbl>
    <w:p>
      <w:pPr>
        <w:widowControl/>
        <w:jc w:val="left"/>
        <w:rPr>
          <w:rFonts w:ascii="黑体" w:hAnsi="黑体" w:eastAsia="黑体"/>
          <w:b/>
          <w:sz w:val="28"/>
        </w:rPr>
      </w:pPr>
    </w:p>
    <w:tbl>
      <w:tblPr>
        <w:tblStyle w:val="11"/>
        <w:tblW w:w="9900" w:type="dxa"/>
        <w:tblInd w:w="-71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00"/>
        <w:gridCol w:w="81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642" w:hRule="atLeast"/>
        </w:trPr>
        <w:tc>
          <w:tcPr>
            <w:tcW w:w="1800" w:type="dxa"/>
            <w:tcBorders>
              <w:top w:val="single" w:color="auto" w:sz="4" w:space="0"/>
              <w:left w:val="single" w:color="000000" w:sz="2" w:space="0"/>
              <w:bottom w:val="single" w:color="000000" w:sz="2" w:space="0"/>
              <w:right w:val="single" w:color="000000" w:sz="2" w:space="0"/>
            </w:tcBorders>
            <w:vAlign w:val="center"/>
          </w:tcPr>
          <w:p>
            <w:pPr>
              <w:spacing w:line="460" w:lineRule="exact"/>
              <w:jc w:val="center"/>
              <w:rPr>
                <w:rFonts w:asciiTheme="minorHAnsi" w:hAnsiTheme="minorHAnsi" w:cstheme="minorHAnsi"/>
                <w:szCs w:val="21"/>
              </w:rPr>
            </w:pPr>
            <w:r>
              <w:rPr>
                <w:rFonts w:asciiTheme="minorHAnsi" w:hAnsiTheme="minorHAnsi" w:cstheme="minorHAnsi"/>
                <w:szCs w:val="21"/>
              </w:rPr>
              <w:t>作品在何时、何地、何种机构举行的评审、鉴定、评比、展示等活动中获奖及鉴定结果</w:t>
            </w:r>
          </w:p>
        </w:tc>
        <w:tc>
          <w:tcPr>
            <w:tcW w:w="8100" w:type="dxa"/>
            <w:tcBorders>
              <w:top w:val="single" w:color="auto" w:sz="4" w:space="0"/>
              <w:left w:val="single" w:color="auto" w:sz="4" w:space="0"/>
              <w:bottom w:val="single" w:color="000000" w:sz="2" w:space="0"/>
              <w:right w:val="single" w:color="000000" w:sz="2" w:space="0"/>
            </w:tcBorders>
          </w:tcPr>
          <w:p>
            <w:pPr>
              <w:spacing w:line="460" w:lineRule="exact"/>
              <w:jc w:val="left"/>
              <w:rPr>
                <w:rFonts w:asciiTheme="minorHAnsi" w:hAnsiTheme="minorHAnsi" w:cstheme="minorHAnsi"/>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390" w:hRule="atLeast"/>
        </w:trPr>
        <w:tc>
          <w:tcPr>
            <w:tcW w:w="1800" w:type="dxa"/>
            <w:tcBorders>
              <w:top w:val="single" w:color="auto" w:sz="4" w:space="0"/>
              <w:left w:val="single" w:color="000000" w:sz="2" w:space="0"/>
              <w:bottom w:val="single" w:color="000000" w:sz="2" w:space="0"/>
              <w:right w:val="single" w:color="000000" w:sz="2" w:space="0"/>
            </w:tcBorders>
            <w:vAlign w:val="center"/>
          </w:tcPr>
          <w:p>
            <w:pPr>
              <w:spacing w:line="460" w:lineRule="exact"/>
              <w:jc w:val="center"/>
              <w:rPr>
                <w:rFonts w:asciiTheme="minorHAnsi" w:hAnsiTheme="minorHAnsi" w:cstheme="minorHAnsi"/>
                <w:szCs w:val="21"/>
              </w:rPr>
            </w:pPr>
            <w:r>
              <w:rPr>
                <w:rFonts w:asciiTheme="minorHAnsi" w:hAnsiTheme="minorHAnsi" w:cstheme="minorHAnsi"/>
                <w:szCs w:val="21"/>
              </w:rPr>
              <w:t>作品所处阶段</w:t>
            </w:r>
          </w:p>
        </w:tc>
        <w:tc>
          <w:tcPr>
            <w:tcW w:w="8100" w:type="dxa"/>
            <w:tcBorders>
              <w:top w:val="single" w:color="auto" w:sz="4" w:space="0"/>
              <w:left w:val="single" w:color="auto" w:sz="4" w:space="0"/>
              <w:bottom w:val="single" w:color="000000" w:sz="2" w:space="0"/>
              <w:right w:val="single" w:color="000000" w:sz="2" w:space="0"/>
            </w:tcBorders>
            <w:vAlign w:val="center"/>
          </w:tcPr>
          <w:p>
            <w:pPr>
              <w:spacing w:line="460" w:lineRule="exact"/>
              <w:jc w:val="center"/>
              <w:rPr>
                <w:rFonts w:asciiTheme="minorHAnsi" w:hAnsiTheme="minorHAnsi" w:cstheme="minorHAnsi"/>
                <w:szCs w:val="21"/>
              </w:rPr>
            </w:pPr>
            <w:r>
              <w:rPr>
                <w:rFonts w:asciiTheme="minorHAnsi" w:hAnsiTheme="minorHAnsi" w:cstheme="minorHAnsi"/>
                <w:szCs w:val="21"/>
              </w:rPr>
              <w:t>（  ）A实验室阶段  B中试阶段  C生产阶段  D（自填）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214" w:hRule="atLeast"/>
        </w:trPr>
        <w:tc>
          <w:tcPr>
            <w:tcW w:w="1800" w:type="dxa"/>
            <w:tcBorders>
              <w:top w:val="single" w:color="auto" w:sz="4" w:space="0"/>
              <w:left w:val="single" w:color="000000" w:sz="2" w:space="0"/>
              <w:bottom w:val="single" w:color="000000" w:sz="2" w:space="0"/>
              <w:right w:val="single" w:color="000000" w:sz="2" w:space="0"/>
            </w:tcBorders>
            <w:vAlign w:val="center"/>
          </w:tcPr>
          <w:p>
            <w:pPr>
              <w:spacing w:line="460" w:lineRule="exact"/>
              <w:jc w:val="center"/>
              <w:rPr>
                <w:rFonts w:asciiTheme="minorHAnsi" w:hAnsiTheme="minorHAnsi" w:cstheme="minorHAnsi"/>
                <w:szCs w:val="21"/>
              </w:rPr>
            </w:pPr>
            <w:r>
              <w:rPr>
                <w:rFonts w:asciiTheme="minorHAnsi" w:hAnsiTheme="minorHAnsi" w:cstheme="minorHAnsi"/>
                <w:szCs w:val="21"/>
              </w:rPr>
              <w:t>技术转让方式</w:t>
            </w:r>
          </w:p>
        </w:tc>
        <w:tc>
          <w:tcPr>
            <w:tcW w:w="8100" w:type="dxa"/>
            <w:tcBorders>
              <w:top w:val="single" w:color="auto" w:sz="4" w:space="0"/>
              <w:left w:val="single" w:color="auto" w:sz="4" w:space="0"/>
              <w:bottom w:val="single" w:color="000000" w:sz="2" w:space="0"/>
              <w:right w:val="single" w:color="000000" w:sz="2" w:space="0"/>
            </w:tcBorders>
            <w:vAlign w:val="center"/>
          </w:tcPr>
          <w:p>
            <w:pPr>
              <w:spacing w:line="460" w:lineRule="exact"/>
              <w:jc w:val="left"/>
              <w:rPr>
                <w:rFonts w:asciiTheme="minorHAnsi" w:hAnsiTheme="minorHAnsi" w:cstheme="minorHAnsi"/>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963" w:hRule="exact"/>
        </w:trPr>
        <w:tc>
          <w:tcPr>
            <w:tcW w:w="1800" w:type="dxa"/>
            <w:tcBorders>
              <w:top w:val="single" w:color="auto" w:sz="4" w:space="0"/>
              <w:left w:val="single" w:color="000000" w:sz="2" w:space="0"/>
              <w:bottom w:val="single" w:color="000000" w:sz="2" w:space="0"/>
              <w:right w:val="single" w:color="000000" w:sz="2" w:space="0"/>
            </w:tcBorders>
            <w:vAlign w:val="center"/>
          </w:tcPr>
          <w:p>
            <w:pPr>
              <w:spacing w:line="460" w:lineRule="exact"/>
              <w:jc w:val="center"/>
              <w:rPr>
                <w:rFonts w:asciiTheme="minorHAnsi" w:hAnsiTheme="minorHAnsi" w:cstheme="minorHAnsi"/>
                <w:szCs w:val="21"/>
              </w:rPr>
            </w:pPr>
            <w:r>
              <w:rPr>
                <w:rFonts w:asciiTheme="minorHAnsi" w:hAnsiTheme="minorHAnsi" w:cstheme="minorHAnsi"/>
                <w:szCs w:val="21"/>
              </w:rPr>
              <w:t>作品可展示的</w:t>
            </w:r>
          </w:p>
          <w:p>
            <w:pPr>
              <w:spacing w:line="460" w:lineRule="exact"/>
              <w:jc w:val="center"/>
              <w:rPr>
                <w:rFonts w:asciiTheme="minorHAnsi" w:hAnsiTheme="minorHAnsi" w:cstheme="minorHAnsi"/>
                <w:szCs w:val="21"/>
              </w:rPr>
            </w:pPr>
            <w:r>
              <w:rPr>
                <w:rFonts w:asciiTheme="minorHAnsi" w:hAnsiTheme="minorHAnsi" w:cstheme="minorHAnsi"/>
                <w:szCs w:val="21"/>
              </w:rPr>
              <w:t>形式</w:t>
            </w:r>
          </w:p>
        </w:tc>
        <w:tc>
          <w:tcPr>
            <w:tcW w:w="8100" w:type="dxa"/>
            <w:tcBorders>
              <w:top w:val="single" w:color="auto" w:sz="4" w:space="0"/>
              <w:left w:val="single" w:color="auto" w:sz="4" w:space="0"/>
              <w:bottom w:val="single" w:color="000000" w:sz="2" w:space="0"/>
              <w:right w:val="single" w:color="000000" w:sz="2" w:space="0"/>
            </w:tcBorders>
            <w:vAlign w:val="center"/>
          </w:tcPr>
          <w:p>
            <w:pPr>
              <w:spacing w:line="460" w:lineRule="exact"/>
              <w:ind w:firstLine="210" w:firstLineChars="100"/>
              <w:jc w:val="left"/>
              <w:rPr>
                <w:rFonts w:asciiTheme="minorHAnsi" w:hAnsiTheme="minorHAnsi" w:cstheme="minorHAnsi"/>
                <w:szCs w:val="21"/>
              </w:rPr>
            </w:pPr>
            <w:r>
              <w:rPr>
                <w:rFonts w:asciiTheme="minorHAnsi" w:hAnsiTheme="minorHAnsi" w:cstheme="minorHAnsi"/>
                <w:szCs w:val="21"/>
              </w:rPr>
              <w:t>□实物、产品  □模型 □图纸 □磁盘 □现场演示</w:t>
            </w:r>
          </w:p>
          <w:p>
            <w:pPr>
              <w:spacing w:line="460" w:lineRule="exact"/>
              <w:ind w:firstLine="210" w:firstLineChars="100"/>
              <w:jc w:val="left"/>
              <w:rPr>
                <w:rFonts w:asciiTheme="minorHAnsi" w:hAnsiTheme="minorHAnsi" w:cstheme="minorHAnsi"/>
                <w:szCs w:val="21"/>
              </w:rPr>
            </w:pPr>
            <w:r>
              <w:rPr>
                <w:rFonts w:asciiTheme="minorHAnsi" w:hAnsiTheme="minorHAnsi" w:cstheme="minorHAnsi"/>
                <w:szCs w:val="21"/>
              </w:rPr>
              <w:t>□图片 □录像 □样品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08" w:hRule="atLeast"/>
        </w:trPr>
        <w:tc>
          <w:tcPr>
            <w:tcW w:w="1800" w:type="dxa"/>
            <w:tcBorders>
              <w:top w:val="single" w:color="auto" w:sz="4" w:space="0"/>
              <w:left w:val="single" w:color="000000" w:sz="2" w:space="0"/>
              <w:bottom w:val="single" w:color="000000" w:sz="2" w:space="0"/>
              <w:right w:val="single" w:color="000000" w:sz="2" w:space="0"/>
            </w:tcBorders>
            <w:vAlign w:val="center"/>
          </w:tcPr>
          <w:p>
            <w:pPr>
              <w:spacing w:line="460" w:lineRule="exact"/>
              <w:jc w:val="center"/>
              <w:rPr>
                <w:rFonts w:asciiTheme="minorHAnsi" w:hAnsiTheme="minorHAnsi" w:cstheme="minorHAnsi"/>
                <w:szCs w:val="21"/>
              </w:rPr>
            </w:pPr>
            <w:r>
              <w:rPr>
                <w:rFonts w:asciiTheme="minorHAnsi" w:hAnsiTheme="minorHAnsi" w:cstheme="minorHAnsi"/>
                <w:szCs w:val="21"/>
              </w:rPr>
              <w:t>使用说明及该作品的技术特点和优势，提供该作品的适应范围及推广前景的技术性说明及市场分析和经济效益预测</w:t>
            </w:r>
          </w:p>
        </w:tc>
        <w:tc>
          <w:tcPr>
            <w:tcW w:w="8100" w:type="dxa"/>
            <w:tcBorders>
              <w:top w:val="single" w:color="auto" w:sz="4" w:space="0"/>
              <w:left w:val="single" w:color="auto" w:sz="4" w:space="0"/>
              <w:bottom w:val="single" w:color="000000" w:sz="2" w:space="0"/>
              <w:right w:val="single" w:color="000000" w:sz="2" w:space="0"/>
            </w:tcBorders>
          </w:tcPr>
          <w:p>
            <w:pPr>
              <w:spacing w:line="460" w:lineRule="exact"/>
              <w:jc w:val="left"/>
              <w:rPr>
                <w:rFonts w:asciiTheme="minorHAnsi" w:hAnsiTheme="minorHAnsi" w:cstheme="minorHAnsi"/>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363" w:hRule="atLeast"/>
        </w:trPr>
        <w:tc>
          <w:tcPr>
            <w:tcW w:w="1800" w:type="dxa"/>
            <w:tcBorders>
              <w:top w:val="single" w:color="auto" w:sz="4" w:space="0"/>
              <w:left w:val="single" w:color="000000" w:sz="2" w:space="0"/>
              <w:bottom w:val="single" w:color="000000" w:sz="2" w:space="0"/>
              <w:right w:val="single" w:color="000000" w:sz="2" w:space="0"/>
            </w:tcBorders>
            <w:vAlign w:val="center"/>
          </w:tcPr>
          <w:p>
            <w:pPr>
              <w:spacing w:line="460" w:lineRule="exact"/>
              <w:jc w:val="center"/>
              <w:rPr>
                <w:rFonts w:asciiTheme="minorHAnsi" w:hAnsiTheme="minorHAnsi" w:cstheme="minorHAnsi"/>
                <w:szCs w:val="21"/>
              </w:rPr>
            </w:pPr>
            <w:r>
              <w:rPr>
                <w:rFonts w:asciiTheme="minorHAnsi" w:hAnsiTheme="minorHAnsi" w:cstheme="minorHAnsi"/>
                <w:szCs w:val="21"/>
              </w:rPr>
              <w:t>专利申报情况</w:t>
            </w:r>
          </w:p>
        </w:tc>
        <w:tc>
          <w:tcPr>
            <w:tcW w:w="8100" w:type="dxa"/>
            <w:tcBorders>
              <w:top w:val="single" w:color="auto" w:sz="4" w:space="0"/>
              <w:left w:val="single" w:color="auto" w:sz="4" w:space="0"/>
              <w:bottom w:val="single" w:color="000000" w:sz="2" w:space="0"/>
              <w:right w:val="single" w:color="000000" w:sz="2" w:space="0"/>
            </w:tcBorders>
          </w:tcPr>
          <w:p>
            <w:pPr>
              <w:spacing w:line="460" w:lineRule="exact"/>
              <w:ind w:firstLine="210" w:firstLineChars="100"/>
              <w:rPr>
                <w:rFonts w:asciiTheme="minorHAnsi" w:hAnsiTheme="minorHAnsi" w:cstheme="minorHAnsi"/>
                <w:szCs w:val="21"/>
              </w:rPr>
            </w:pPr>
            <w:r>
              <w:rPr>
                <w:rFonts w:asciiTheme="minorHAnsi" w:hAnsiTheme="minorHAnsi" w:cstheme="minorHAnsi"/>
                <w:szCs w:val="21"/>
              </w:rPr>
              <w:t>□提出专利申报</w:t>
            </w:r>
          </w:p>
          <w:p>
            <w:pPr>
              <w:spacing w:line="460" w:lineRule="exact"/>
              <w:rPr>
                <w:rFonts w:asciiTheme="minorHAnsi" w:hAnsiTheme="minorHAnsi" w:cstheme="minorHAnsi"/>
                <w:szCs w:val="21"/>
              </w:rPr>
            </w:pPr>
            <w:r>
              <w:rPr>
                <w:rFonts w:asciiTheme="minorHAnsi" w:hAnsiTheme="minorHAnsi" w:cstheme="minorHAnsi"/>
                <w:szCs w:val="21"/>
              </w:rPr>
              <w:t xml:space="preserve">            申报号：</w:t>
            </w:r>
          </w:p>
          <w:p>
            <w:pPr>
              <w:spacing w:line="460" w:lineRule="exact"/>
              <w:ind w:left="1422" w:hanging="1421" w:hangingChars="677"/>
              <w:rPr>
                <w:rFonts w:asciiTheme="minorHAnsi" w:hAnsiTheme="minorHAnsi" w:cstheme="minorHAnsi"/>
                <w:szCs w:val="21"/>
              </w:rPr>
            </w:pPr>
            <w:r>
              <w:rPr>
                <w:rFonts w:asciiTheme="minorHAnsi" w:hAnsiTheme="minorHAnsi" w:cstheme="minorHAnsi"/>
                <w:szCs w:val="21"/>
              </w:rPr>
              <w:t xml:space="preserve">          申报日期：    年     月     日</w:t>
            </w:r>
          </w:p>
          <w:p>
            <w:pPr>
              <w:spacing w:line="460" w:lineRule="exact"/>
              <w:rPr>
                <w:rFonts w:asciiTheme="minorHAnsi" w:hAnsiTheme="minorHAnsi" w:cstheme="minorHAnsi"/>
                <w:szCs w:val="21"/>
              </w:rPr>
            </w:pPr>
          </w:p>
          <w:p>
            <w:pPr>
              <w:spacing w:line="460" w:lineRule="exact"/>
              <w:rPr>
                <w:rFonts w:asciiTheme="minorHAnsi" w:hAnsiTheme="minorHAnsi" w:cstheme="minorHAnsi"/>
                <w:szCs w:val="21"/>
              </w:rPr>
            </w:pPr>
          </w:p>
          <w:p>
            <w:pPr>
              <w:spacing w:line="460" w:lineRule="exact"/>
              <w:rPr>
                <w:rFonts w:asciiTheme="minorHAnsi" w:hAnsiTheme="minorHAnsi" w:cstheme="minorHAnsi"/>
                <w:szCs w:val="21"/>
              </w:rPr>
            </w:pPr>
          </w:p>
          <w:p>
            <w:pPr>
              <w:spacing w:line="460" w:lineRule="exact"/>
              <w:rPr>
                <w:rFonts w:asciiTheme="minorHAnsi" w:hAnsiTheme="minorHAnsi" w:cstheme="minorHAnsi"/>
                <w:szCs w:val="21"/>
              </w:rPr>
            </w:pPr>
            <w:r>
              <w:rPr>
                <w:rFonts w:asciiTheme="minorHAnsi" w:hAnsiTheme="minorHAnsi" w:cstheme="minorHAnsi"/>
                <w:szCs w:val="21"/>
              </w:rPr>
              <w:t xml:space="preserve">  □已获专利权批准</w:t>
            </w:r>
          </w:p>
          <w:p>
            <w:pPr>
              <w:spacing w:line="460" w:lineRule="exact"/>
              <w:rPr>
                <w:rFonts w:asciiTheme="minorHAnsi" w:hAnsiTheme="minorHAnsi" w:cstheme="minorHAnsi"/>
                <w:szCs w:val="21"/>
              </w:rPr>
            </w:pPr>
            <w:r>
              <w:rPr>
                <w:rFonts w:asciiTheme="minorHAnsi" w:hAnsiTheme="minorHAnsi" w:cstheme="minorHAnsi"/>
                <w:szCs w:val="21"/>
              </w:rPr>
              <w:t xml:space="preserve">            批准号：</w:t>
            </w:r>
          </w:p>
          <w:p>
            <w:pPr>
              <w:spacing w:line="460" w:lineRule="exact"/>
              <w:rPr>
                <w:rFonts w:asciiTheme="minorHAnsi" w:hAnsiTheme="minorHAnsi" w:cstheme="minorHAnsi"/>
                <w:szCs w:val="21"/>
              </w:rPr>
            </w:pPr>
            <w:r>
              <w:rPr>
                <w:rFonts w:asciiTheme="minorHAnsi" w:hAnsiTheme="minorHAnsi" w:cstheme="minorHAnsi"/>
                <w:szCs w:val="21"/>
              </w:rPr>
              <w:t xml:space="preserve">          批准日期：    年     月     日</w:t>
            </w:r>
          </w:p>
          <w:p>
            <w:pPr>
              <w:spacing w:line="460" w:lineRule="exact"/>
              <w:rPr>
                <w:rFonts w:asciiTheme="minorHAnsi" w:hAnsiTheme="minorHAnsi" w:cstheme="minorHAnsi"/>
                <w:szCs w:val="21"/>
              </w:rPr>
            </w:pPr>
          </w:p>
          <w:p>
            <w:pPr>
              <w:spacing w:line="460" w:lineRule="exact"/>
              <w:ind w:firstLine="210" w:firstLineChars="100"/>
              <w:rPr>
                <w:rFonts w:asciiTheme="minorHAnsi" w:hAnsiTheme="minorHAnsi" w:cstheme="minorHAnsi"/>
                <w:szCs w:val="21"/>
              </w:rPr>
            </w:pPr>
            <w:r>
              <w:rPr>
                <w:rFonts w:asciiTheme="minorHAnsi" w:hAnsiTheme="minorHAnsi" w:cstheme="minorHAnsi"/>
                <w:szCs w:val="21"/>
              </w:rPr>
              <w:t>□未提出专利申请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547" w:hRule="atLeast"/>
        </w:trPr>
        <w:tc>
          <w:tcPr>
            <w:tcW w:w="1800" w:type="dxa"/>
            <w:tcBorders>
              <w:top w:val="single" w:color="auto" w:sz="4" w:space="0"/>
              <w:left w:val="single" w:color="000000" w:sz="2" w:space="0"/>
              <w:bottom w:val="single" w:color="000000" w:sz="2" w:space="0"/>
              <w:right w:val="single" w:color="000000" w:sz="2" w:space="0"/>
            </w:tcBorders>
            <w:vAlign w:val="center"/>
          </w:tcPr>
          <w:p>
            <w:pPr>
              <w:spacing w:line="460" w:lineRule="exact"/>
              <w:jc w:val="center"/>
              <w:rPr>
                <w:rFonts w:asciiTheme="minorHAnsi" w:hAnsiTheme="minorHAnsi" w:cstheme="minorHAnsi"/>
                <w:szCs w:val="21"/>
              </w:rPr>
            </w:pPr>
            <w:r>
              <w:rPr>
                <w:rFonts w:asciiTheme="minorHAnsi" w:hAnsiTheme="minorHAnsi" w:cstheme="minorHAnsi"/>
                <w:szCs w:val="21"/>
              </w:rPr>
              <w:t>学校初审意见</w:t>
            </w:r>
          </w:p>
        </w:tc>
        <w:tc>
          <w:tcPr>
            <w:tcW w:w="8100" w:type="dxa"/>
            <w:tcBorders>
              <w:top w:val="single" w:color="auto" w:sz="4" w:space="0"/>
              <w:left w:val="single" w:color="auto" w:sz="4" w:space="0"/>
              <w:bottom w:val="single" w:color="000000" w:sz="2" w:space="0"/>
              <w:right w:val="single" w:color="000000" w:sz="2" w:space="0"/>
            </w:tcBorders>
          </w:tcPr>
          <w:p>
            <w:pPr>
              <w:spacing w:line="460" w:lineRule="exact"/>
              <w:jc w:val="left"/>
              <w:rPr>
                <w:rFonts w:asciiTheme="minorHAnsi" w:hAnsiTheme="minorHAnsi" w:cstheme="minorHAnsi"/>
                <w:szCs w:val="21"/>
              </w:rPr>
            </w:pPr>
          </w:p>
          <w:p>
            <w:pPr>
              <w:spacing w:line="460" w:lineRule="exact"/>
              <w:jc w:val="left"/>
              <w:rPr>
                <w:rFonts w:asciiTheme="minorHAnsi" w:hAnsiTheme="minorHAnsi" w:cstheme="minorHAnsi"/>
                <w:szCs w:val="21"/>
              </w:rPr>
            </w:pPr>
          </w:p>
          <w:p>
            <w:pPr>
              <w:spacing w:line="460" w:lineRule="exact"/>
              <w:jc w:val="left"/>
              <w:rPr>
                <w:rFonts w:asciiTheme="minorHAnsi" w:hAnsiTheme="minorHAnsi" w:cstheme="minorHAnsi"/>
                <w:szCs w:val="21"/>
              </w:rPr>
            </w:pPr>
          </w:p>
          <w:p>
            <w:pPr>
              <w:spacing w:line="460" w:lineRule="exact"/>
              <w:jc w:val="left"/>
              <w:rPr>
                <w:rFonts w:asciiTheme="minorHAnsi" w:hAnsiTheme="minorHAnsi" w:cstheme="minorHAnsi"/>
                <w:szCs w:val="21"/>
              </w:rPr>
            </w:pPr>
          </w:p>
          <w:p>
            <w:pPr>
              <w:spacing w:line="460" w:lineRule="exact"/>
              <w:ind w:right="980"/>
              <w:jc w:val="center"/>
              <w:rPr>
                <w:rFonts w:asciiTheme="minorHAnsi" w:hAnsiTheme="minorHAnsi" w:cstheme="minorHAnsi"/>
                <w:szCs w:val="21"/>
              </w:rPr>
            </w:pPr>
            <w:r>
              <w:rPr>
                <w:rFonts w:asciiTheme="minorHAnsi" w:hAnsiTheme="minorHAnsi" w:cstheme="minorHAnsi"/>
                <w:szCs w:val="21"/>
              </w:rPr>
              <w:t xml:space="preserve">                    (盖 章)</w:t>
            </w:r>
          </w:p>
          <w:p>
            <w:pPr>
              <w:spacing w:line="460" w:lineRule="exact"/>
              <w:ind w:right="1680"/>
              <w:jc w:val="center"/>
              <w:rPr>
                <w:rFonts w:asciiTheme="minorHAnsi" w:hAnsiTheme="minorHAnsi" w:cstheme="minorHAnsi"/>
                <w:szCs w:val="21"/>
              </w:rPr>
            </w:pPr>
            <w:r>
              <w:rPr>
                <w:rFonts w:asciiTheme="minorHAnsi" w:hAnsiTheme="minorHAnsi" w:cstheme="minorHAnsi"/>
                <w:szCs w:val="21"/>
              </w:rPr>
              <w:t xml:space="preserve">                         年    月    日</w:t>
            </w:r>
          </w:p>
          <w:p>
            <w:pPr>
              <w:spacing w:line="460" w:lineRule="exact"/>
              <w:jc w:val="left"/>
              <w:rPr>
                <w:rFonts w:asciiTheme="minorHAnsi" w:hAnsiTheme="minorHAnsi" w:cstheme="minorHAnsi"/>
                <w:szCs w:val="21"/>
              </w:rPr>
            </w:pPr>
          </w:p>
        </w:tc>
      </w:tr>
    </w:tbl>
    <w:p>
      <w:pPr>
        <w:widowControl/>
        <w:jc w:val="left"/>
        <w:rPr>
          <w:rFonts w:ascii="黑体" w:hAnsi="黑体" w:eastAsia="黑体"/>
          <w:b/>
          <w:color w:val="000000" w:themeColor="text1"/>
          <w:sz w:val="28"/>
          <w14:textFill>
            <w14:solidFill>
              <w14:schemeClr w14:val="tx1"/>
            </w14:solidFill>
          </w14:textFill>
        </w:rPr>
        <w:sectPr>
          <w:pgSz w:w="11906" w:h="16838"/>
          <w:pgMar w:top="1440" w:right="1800" w:bottom="1440" w:left="1800" w:header="851" w:footer="992" w:gutter="0"/>
          <w:pgNumType w:fmt="numberInDash"/>
          <w:cols w:space="720" w:num="1"/>
          <w:docGrid w:type="lines" w:linePitch="312" w:charSpace="0"/>
        </w:sectPr>
      </w:pPr>
    </w:p>
    <w:p>
      <w:pPr>
        <w:widowControl/>
        <w:jc w:val="left"/>
        <w:rPr>
          <w:rFonts w:ascii="黑体" w:hAnsi="黑体" w:eastAsia="黑体"/>
          <w:color w:val="000000" w:themeColor="text1"/>
          <w:sz w:val="28"/>
          <w14:textFill>
            <w14:solidFill>
              <w14:schemeClr w14:val="tx1"/>
            </w14:solidFill>
          </w14:textFill>
        </w:rPr>
      </w:pPr>
      <w:r>
        <w:rPr>
          <w:rFonts w:hint="eastAsia" w:ascii="黑体" w:hAnsi="黑体" w:eastAsia="黑体"/>
          <w:color w:val="000000" w:themeColor="text1"/>
          <w:sz w:val="28"/>
          <w14:textFill>
            <w14:solidFill>
              <w14:schemeClr w14:val="tx1"/>
            </w14:solidFill>
          </w14:textFill>
        </w:rPr>
        <w:t>附件6</w:t>
      </w:r>
    </w:p>
    <w:p>
      <w:pPr>
        <w:widowControl/>
        <w:spacing w:afterLines="50"/>
        <w:jc w:val="center"/>
        <w:rPr>
          <w:rFonts w:ascii="宋体" w:hAnsi="宋体"/>
          <w:b/>
          <w:color w:val="000000" w:themeColor="text1"/>
          <w:sz w:val="40"/>
          <w:szCs w:val="21"/>
          <w14:textFill>
            <w14:solidFill>
              <w14:schemeClr w14:val="tx1"/>
            </w14:solidFill>
          </w14:textFill>
        </w:rPr>
      </w:pPr>
      <w:r>
        <w:rPr>
          <w:rFonts w:hint="eastAsia" w:ascii="宋体" w:hAnsi="宋体"/>
          <w:b/>
          <w:color w:val="000000" w:themeColor="text1"/>
          <w:sz w:val="40"/>
          <w:szCs w:val="21"/>
          <w14:textFill>
            <w14:solidFill>
              <w14:schemeClr w14:val="tx1"/>
            </w14:solidFill>
          </w14:textFill>
        </w:rPr>
        <w:t>中美青年创客大赛海口赛区</w:t>
      </w:r>
    </w:p>
    <w:p>
      <w:pPr>
        <w:widowControl/>
        <w:spacing w:afterLines="50"/>
        <w:jc w:val="center"/>
        <w:rPr>
          <w:rFonts w:ascii="宋体" w:hAnsi="宋体"/>
          <w:b/>
          <w:color w:val="000000" w:themeColor="text1"/>
          <w:sz w:val="40"/>
          <w:szCs w:val="21"/>
          <w14:textFill>
            <w14:solidFill>
              <w14:schemeClr w14:val="tx1"/>
            </w14:solidFill>
          </w14:textFill>
        </w:rPr>
      </w:pPr>
      <w:r>
        <w:rPr>
          <w:rFonts w:hint="eastAsia" w:ascii="宋体" w:hAnsi="宋体"/>
          <w:b/>
          <w:color w:val="000000" w:themeColor="text1"/>
          <w:sz w:val="40"/>
          <w:szCs w:val="21"/>
          <w14:textFill>
            <w14:solidFill>
              <w14:schemeClr w14:val="tx1"/>
            </w14:solidFill>
          </w14:textFill>
        </w:rPr>
        <w:t>参赛学校联系人信息表</w:t>
      </w:r>
    </w:p>
    <w:tbl>
      <w:tblPr>
        <w:tblStyle w:val="11"/>
        <w:tblW w:w="9672" w:type="dxa"/>
        <w:jc w:val="center"/>
        <w:tblInd w:w="0" w:type="dxa"/>
        <w:tblLayout w:type="fixed"/>
        <w:tblCellMar>
          <w:top w:w="0" w:type="dxa"/>
          <w:left w:w="108" w:type="dxa"/>
          <w:bottom w:w="0" w:type="dxa"/>
          <w:right w:w="108" w:type="dxa"/>
        </w:tblCellMar>
      </w:tblPr>
      <w:tblGrid>
        <w:gridCol w:w="2095"/>
        <w:gridCol w:w="1844"/>
        <w:gridCol w:w="1842"/>
        <w:gridCol w:w="1843"/>
        <w:gridCol w:w="2048"/>
      </w:tblGrid>
      <w:tr>
        <w:tblPrEx>
          <w:tblLayout w:type="fixed"/>
          <w:tblCellMar>
            <w:top w:w="0" w:type="dxa"/>
            <w:left w:w="108" w:type="dxa"/>
            <w:bottom w:w="0" w:type="dxa"/>
            <w:right w:w="108" w:type="dxa"/>
          </w:tblCellMar>
        </w:tblPrEx>
        <w:trPr>
          <w:trHeight w:val="739" w:hRule="atLeast"/>
          <w:jc w:val="center"/>
        </w:trPr>
        <w:tc>
          <w:tcPr>
            <w:tcW w:w="2095" w:type="dxa"/>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ascii="宋体" w:hAnsi="宋体" w:cs="宋体"/>
                <w:b/>
                <w:bCs/>
                <w:color w:val="000000" w:themeColor="text1"/>
                <w:kern w:val="0"/>
                <w:sz w:val="28"/>
                <w:szCs w:val="28"/>
                <w14:textFill>
                  <w14:solidFill>
                    <w14:schemeClr w14:val="tx1"/>
                  </w14:solidFill>
                </w14:textFill>
              </w:rPr>
            </w:pPr>
            <w:r>
              <w:rPr>
                <w:rFonts w:hint="eastAsia" w:ascii="宋体" w:hAnsi="宋体" w:cs="宋体"/>
                <w:b/>
                <w:bCs/>
                <w:color w:val="000000" w:themeColor="text1"/>
                <w:kern w:val="0"/>
                <w:sz w:val="28"/>
                <w:szCs w:val="28"/>
                <w14:textFill>
                  <w14:solidFill>
                    <w14:schemeClr w14:val="tx1"/>
                  </w14:solidFill>
                </w14:textFill>
              </w:rPr>
              <w:t>学校名称</w:t>
            </w:r>
          </w:p>
        </w:tc>
        <w:tc>
          <w:tcPr>
            <w:tcW w:w="7577" w:type="dxa"/>
            <w:gridSpan w:val="4"/>
            <w:tcBorders>
              <w:top w:val="single" w:color="auto" w:sz="4" w:space="0"/>
              <w:left w:val="nil"/>
              <w:bottom w:val="single" w:color="auto" w:sz="4" w:space="0"/>
              <w:right w:val="single" w:color="auto" w:sz="4" w:space="0"/>
            </w:tcBorders>
            <w:vAlign w:val="center"/>
          </w:tcPr>
          <w:p>
            <w:pPr>
              <w:widowControl/>
              <w:spacing w:line="560" w:lineRule="exact"/>
              <w:jc w:val="center"/>
              <w:rPr>
                <w:rFonts w:ascii="宋体" w:hAnsi="宋体" w:cs="宋体"/>
                <w:b/>
                <w:bCs/>
                <w:color w:val="000000" w:themeColor="text1"/>
                <w:kern w:val="0"/>
                <w:sz w:val="28"/>
                <w:szCs w:val="28"/>
                <w14:textFill>
                  <w14:solidFill>
                    <w14:schemeClr w14:val="tx1"/>
                  </w14:solidFill>
                </w14:textFill>
              </w:rPr>
            </w:pPr>
          </w:p>
        </w:tc>
      </w:tr>
      <w:tr>
        <w:tblPrEx>
          <w:tblLayout w:type="fixed"/>
          <w:tblCellMar>
            <w:top w:w="0" w:type="dxa"/>
            <w:left w:w="108" w:type="dxa"/>
            <w:bottom w:w="0" w:type="dxa"/>
            <w:right w:w="108" w:type="dxa"/>
          </w:tblCellMar>
        </w:tblPrEx>
        <w:trPr>
          <w:trHeight w:val="680" w:hRule="atLeast"/>
          <w:jc w:val="center"/>
        </w:trPr>
        <w:tc>
          <w:tcPr>
            <w:tcW w:w="2095" w:type="dxa"/>
            <w:vMerge w:val="restart"/>
            <w:tcBorders>
              <w:top w:val="nil"/>
              <w:left w:val="single" w:color="auto" w:sz="4" w:space="0"/>
              <w:right w:val="single" w:color="auto" w:sz="4" w:space="0"/>
            </w:tcBorders>
            <w:vAlign w:val="center"/>
          </w:tcPr>
          <w:p>
            <w:pPr>
              <w:spacing w:line="560" w:lineRule="exact"/>
              <w:jc w:val="center"/>
              <w:rPr>
                <w:rFonts w:ascii="宋体" w:hAnsi="宋体" w:cs="宋体"/>
                <w:b/>
                <w:bCs/>
                <w:color w:val="000000" w:themeColor="text1"/>
                <w:kern w:val="0"/>
                <w:sz w:val="28"/>
                <w:szCs w:val="28"/>
                <w14:textFill>
                  <w14:solidFill>
                    <w14:schemeClr w14:val="tx1"/>
                  </w14:solidFill>
                </w14:textFill>
              </w:rPr>
            </w:pPr>
            <w:r>
              <w:rPr>
                <w:rFonts w:hint="eastAsia" w:ascii="宋体" w:hAnsi="宋体" w:cs="宋体"/>
                <w:b/>
                <w:bCs/>
                <w:color w:val="000000" w:themeColor="text1"/>
                <w:kern w:val="0"/>
                <w:sz w:val="28"/>
                <w:szCs w:val="28"/>
                <w14:textFill>
                  <w14:solidFill>
                    <w14:schemeClr w14:val="tx1"/>
                  </w14:solidFill>
                </w14:textFill>
              </w:rPr>
              <w:t>联系人信息</w:t>
            </w:r>
          </w:p>
        </w:tc>
        <w:tc>
          <w:tcPr>
            <w:tcW w:w="1844" w:type="dxa"/>
            <w:tcBorders>
              <w:top w:val="single" w:color="auto" w:sz="4" w:space="0"/>
              <w:left w:val="nil"/>
              <w:bottom w:val="single" w:color="auto" w:sz="4" w:space="0"/>
              <w:right w:val="single" w:color="auto" w:sz="4" w:space="0"/>
            </w:tcBorders>
            <w:vAlign w:val="center"/>
          </w:tcPr>
          <w:p>
            <w:pPr>
              <w:spacing w:line="560" w:lineRule="exact"/>
              <w:jc w:val="center"/>
              <w:rPr>
                <w:rFonts w:ascii="宋体" w:hAnsi="宋体" w:cs="宋体"/>
                <w:b/>
                <w:bCs/>
                <w:color w:val="000000" w:themeColor="text1"/>
                <w:kern w:val="0"/>
                <w:sz w:val="28"/>
                <w:szCs w:val="28"/>
                <w14:textFill>
                  <w14:solidFill>
                    <w14:schemeClr w14:val="tx1"/>
                  </w14:solidFill>
                </w14:textFill>
              </w:rPr>
            </w:pPr>
            <w:r>
              <w:rPr>
                <w:rFonts w:hint="eastAsia" w:ascii="宋体" w:hAnsi="宋体" w:cs="宋体"/>
                <w:b/>
                <w:bCs/>
                <w:color w:val="000000" w:themeColor="text1"/>
                <w:kern w:val="0"/>
                <w:sz w:val="28"/>
                <w:szCs w:val="28"/>
                <w14:textFill>
                  <w14:solidFill>
                    <w14:schemeClr w14:val="tx1"/>
                  </w14:solidFill>
                </w14:textFill>
              </w:rPr>
              <w:t>姓名</w:t>
            </w:r>
          </w:p>
        </w:tc>
        <w:tc>
          <w:tcPr>
            <w:tcW w:w="1842" w:type="dxa"/>
            <w:tcBorders>
              <w:top w:val="single" w:color="auto" w:sz="4" w:space="0"/>
              <w:left w:val="nil"/>
              <w:bottom w:val="single" w:color="auto" w:sz="4" w:space="0"/>
              <w:right w:val="single" w:color="auto" w:sz="4" w:space="0"/>
            </w:tcBorders>
            <w:vAlign w:val="center"/>
          </w:tcPr>
          <w:p>
            <w:pPr>
              <w:spacing w:line="560" w:lineRule="exact"/>
              <w:jc w:val="center"/>
              <w:rPr>
                <w:rFonts w:ascii="宋体" w:hAnsi="宋体" w:cs="宋体"/>
                <w:b/>
                <w:bCs/>
                <w:color w:val="000000" w:themeColor="text1"/>
                <w:kern w:val="0"/>
                <w:sz w:val="28"/>
                <w:szCs w:val="28"/>
                <w14:textFill>
                  <w14:solidFill>
                    <w14:schemeClr w14:val="tx1"/>
                  </w14:solidFill>
                </w14:textFill>
              </w:rPr>
            </w:pPr>
          </w:p>
        </w:tc>
        <w:tc>
          <w:tcPr>
            <w:tcW w:w="1843" w:type="dxa"/>
            <w:tcBorders>
              <w:top w:val="single" w:color="auto" w:sz="4" w:space="0"/>
              <w:left w:val="nil"/>
              <w:bottom w:val="single" w:color="auto" w:sz="4" w:space="0"/>
              <w:right w:val="single" w:color="auto" w:sz="4" w:space="0"/>
            </w:tcBorders>
            <w:vAlign w:val="center"/>
          </w:tcPr>
          <w:p>
            <w:pPr>
              <w:spacing w:line="560" w:lineRule="exact"/>
              <w:jc w:val="center"/>
              <w:rPr>
                <w:rFonts w:ascii="宋体" w:hAnsi="宋体" w:cs="宋体"/>
                <w:b/>
                <w:bCs/>
                <w:color w:val="000000" w:themeColor="text1"/>
                <w:kern w:val="0"/>
                <w:sz w:val="28"/>
                <w:szCs w:val="28"/>
                <w14:textFill>
                  <w14:solidFill>
                    <w14:schemeClr w14:val="tx1"/>
                  </w14:solidFill>
                </w14:textFill>
              </w:rPr>
            </w:pPr>
            <w:r>
              <w:rPr>
                <w:rFonts w:hint="eastAsia" w:ascii="宋体" w:hAnsi="宋体" w:cs="宋体"/>
                <w:b/>
                <w:bCs/>
                <w:color w:val="000000" w:themeColor="text1"/>
                <w:kern w:val="0"/>
                <w:sz w:val="28"/>
                <w:szCs w:val="28"/>
                <w14:textFill>
                  <w14:solidFill>
                    <w14:schemeClr w14:val="tx1"/>
                  </w14:solidFill>
                </w14:textFill>
              </w:rPr>
              <w:t>性别</w:t>
            </w:r>
          </w:p>
        </w:tc>
        <w:tc>
          <w:tcPr>
            <w:tcW w:w="2048" w:type="dxa"/>
            <w:tcBorders>
              <w:top w:val="single" w:color="auto" w:sz="4" w:space="0"/>
              <w:left w:val="nil"/>
              <w:bottom w:val="single" w:color="auto" w:sz="4" w:space="0"/>
              <w:right w:val="single" w:color="auto" w:sz="4" w:space="0"/>
            </w:tcBorders>
            <w:vAlign w:val="center"/>
          </w:tcPr>
          <w:p>
            <w:pPr>
              <w:spacing w:line="560" w:lineRule="exact"/>
              <w:jc w:val="center"/>
              <w:rPr>
                <w:rFonts w:ascii="宋体" w:hAnsi="宋体" w:cs="宋体"/>
                <w:b/>
                <w:bCs/>
                <w:color w:val="000000" w:themeColor="text1"/>
                <w:kern w:val="0"/>
                <w:sz w:val="28"/>
                <w:szCs w:val="28"/>
                <w14:textFill>
                  <w14:solidFill>
                    <w14:schemeClr w14:val="tx1"/>
                  </w14:solidFill>
                </w14:textFill>
              </w:rPr>
            </w:pPr>
          </w:p>
        </w:tc>
      </w:tr>
      <w:tr>
        <w:tblPrEx>
          <w:tblLayout w:type="fixed"/>
          <w:tblCellMar>
            <w:top w:w="0" w:type="dxa"/>
            <w:left w:w="108" w:type="dxa"/>
            <w:bottom w:w="0" w:type="dxa"/>
            <w:right w:w="108" w:type="dxa"/>
          </w:tblCellMar>
        </w:tblPrEx>
        <w:trPr>
          <w:trHeight w:val="680" w:hRule="atLeast"/>
          <w:jc w:val="center"/>
        </w:trPr>
        <w:tc>
          <w:tcPr>
            <w:tcW w:w="2095" w:type="dxa"/>
            <w:vMerge w:val="continue"/>
            <w:tcBorders>
              <w:left w:val="single" w:color="auto" w:sz="4" w:space="0"/>
              <w:right w:val="single" w:color="auto" w:sz="4" w:space="0"/>
            </w:tcBorders>
            <w:vAlign w:val="center"/>
          </w:tcPr>
          <w:p>
            <w:pPr>
              <w:widowControl/>
              <w:jc w:val="center"/>
              <w:rPr>
                <w:rFonts w:ascii="宋体" w:hAnsi="宋体" w:cs="宋体"/>
                <w:b/>
                <w:bCs/>
                <w:color w:val="000000" w:themeColor="text1"/>
                <w:kern w:val="0"/>
                <w:sz w:val="28"/>
                <w:szCs w:val="28"/>
                <w14:textFill>
                  <w14:solidFill>
                    <w14:schemeClr w14:val="tx1"/>
                  </w14:solidFill>
                </w14:textFill>
              </w:rPr>
            </w:pPr>
          </w:p>
        </w:tc>
        <w:tc>
          <w:tcPr>
            <w:tcW w:w="1844" w:type="dxa"/>
            <w:tcBorders>
              <w:top w:val="single" w:color="auto" w:sz="4" w:space="0"/>
              <w:left w:val="nil"/>
              <w:bottom w:val="single" w:color="auto" w:sz="4" w:space="0"/>
              <w:right w:val="single" w:color="auto" w:sz="4" w:space="0"/>
            </w:tcBorders>
            <w:vAlign w:val="center"/>
          </w:tcPr>
          <w:p>
            <w:pPr>
              <w:spacing w:line="560" w:lineRule="exact"/>
              <w:jc w:val="center"/>
              <w:rPr>
                <w:rFonts w:ascii="宋体" w:hAnsi="宋体" w:cs="宋体"/>
                <w:b/>
                <w:bCs/>
                <w:color w:val="000000" w:themeColor="text1"/>
                <w:kern w:val="0"/>
                <w:sz w:val="28"/>
                <w:szCs w:val="28"/>
                <w14:textFill>
                  <w14:solidFill>
                    <w14:schemeClr w14:val="tx1"/>
                  </w14:solidFill>
                </w14:textFill>
              </w:rPr>
            </w:pPr>
            <w:r>
              <w:rPr>
                <w:rFonts w:hint="eastAsia" w:ascii="宋体" w:hAnsi="宋体" w:cs="宋体"/>
                <w:b/>
                <w:bCs/>
                <w:color w:val="000000" w:themeColor="text1"/>
                <w:kern w:val="0"/>
                <w:sz w:val="28"/>
                <w:szCs w:val="28"/>
                <w14:textFill>
                  <w14:solidFill>
                    <w14:schemeClr w14:val="tx1"/>
                  </w14:solidFill>
                </w14:textFill>
              </w:rPr>
              <w:t>民族</w:t>
            </w:r>
          </w:p>
        </w:tc>
        <w:tc>
          <w:tcPr>
            <w:tcW w:w="5733" w:type="dxa"/>
            <w:gridSpan w:val="3"/>
            <w:tcBorders>
              <w:top w:val="single" w:color="auto" w:sz="4" w:space="0"/>
              <w:left w:val="nil"/>
              <w:bottom w:val="single" w:color="auto" w:sz="4" w:space="0"/>
              <w:right w:val="single" w:color="auto" w:sz="4" w:space="0"/>
            </w:tcBorders>
            <w:vAlign w:val="center"/>
          </w:tcPr>
          <w:p>
            <w:pPr>
              <w:spacing w:line="560" w:lineRule="exact"/>
              <w:jc w:val="center"/>
              <w:rPr>
                <w:rFonts w:ascii="宋体" w:hAnsi="宋体" w:cs="宋体"/>
                <w:b/>
                <w:bCs/>
                <w:color w:val="000000" w:themeColor="text1"/>
                <w:kern w:val="0"/>
                <w:sz w:val="28"/>
                <w:szCs w:val="28"/>
                <w14:textFill>
                  <w14:solidFill>
                    <w14:schemeClr w14:val="tx1"/>
                  </w14:solidFill>
                </w14:textFill>
              </w:rPr>
            </w:pPr>
          </w:p>
        </w:tc>
      </w:tr>
      <w:tr>
        <w:tblPrEx>
          <w:tblLayout w:type="fixed"/>
          <w:tblCellMar>
            <w:top w:w="0" w:type="dxa"/>
            <w:left w:w="108" w:type="dxa"/>
            <w:bottom w:w="0" w:type="dxa"/>
            <w:right w:w="108" w:type="dxa"/>
          </w:tblCellMar>
        </w:tblPrEx>
        <w:trPr>
          <w:trHeight w:val="680" w:hRule="atLeast"/>
          <w:jc w:val="center"/>
        </w:trPr>
        <w:tc>
          <w:tcPr>
            <w:tcW w:w="2095" w:type="dxa"/>
            <w:vMerge w:val="continue"/>
            <w:tcBorders>
              <w:left w:val="single" w:color="auto" w:sz="4" w:space="0"/>
              <w:right w:val="single" w:color="auto" w:sz="4" w:space="0"/>
            </w:tcBorders>
            <w:vAlign w:val="center"/>
          </w:tcPr>
          <w:p>
            <w:pPr>
              <w:widowControl/>
              <w:jc w:val="center"/>
              <w:rPr>
                <w:rFonts w:ascii="宋体" w:hAnsi="宋体" w:cs="宋体"/>
                <w:b/>
                <w:bCs/>
                <w:color w:val="000000" w:themeColor="text1"/>
                <w:kern w:val="0"/>
                <w:sz w:val="28"/>
                <w:szCs w:val="28"/>
                <w14:textFill>
                  <w14:solidFill>
                    <w14:schemeClr w14:val="tx1"/>
                  </w14:solidFill>
                </w14:textFill>
              </w:rPr>
            </w:pPr>
          </w:p>
        </w:tc>
        <w:tc>
          <w:tcPr>
            <w:tcW w:w="5529" w:type="dxa"/>
            <w:gridSpan w:val="3"/>
            <w:tcBorders>
              <w:top w:val="single" w:color="auto" w:sz="4" w:space="0"/>
              <w:left w:val="nil"/>
              <w:bottom w:val="single" w:color="auto" w:sz="4" w:space="0"/>
              <w:right w:val="single" w:color="auto" w:sz="4" w:space="0"/>
            </w:tcBorders>
            <w:vAlign w:val="center"/>
          </w:tcPr>
          <w:p>
            <w:pPr>
              <w:spacing w:line="560" w:lineRule="exact"/>
              <w:jc w:val="center"/>
              <w:rPr>
                <w:rFonts w:ascii="宋体" w:hAnsi="宋体" w:cs="宋体"/>
                <w:b/>
                <w:bCs/>
                <w:color w:val="000000" w:themeColor="text1"/>
                <w:kern w:val="0"/>
                <w:sz w:val="28"/>
                <w:szCs w:val="28"/>
                <w14:textFill>
                  <w14:solidFill>
                    <w14:schemeClr w14:val="tx1"/>
                  </w14:solidFill>
                </w14:textFill>
              </w:rPr>
            </w:pPr>
            <w:r>
              <w:rPr>
                <w:rFonts w:hint="eastAsia" w:ascii="宋体" w:hAnsi="宋体" w:cs="宋体"/>
                <w:b/>
                <w:bCs/>
                <w:color w:val="000000" w:themeColor="text1"/>
                <w:kern w:val="0"/>
                <w:sz w:val="28"/>
                <w:szCs w:val="28"/>
                <w14:textFill>
                  <w14:solidFill>
                    <w14:schemeClr w14:val="tx1"/>
                  </w14:solidFill>
                </w14:textFill>
              </w:rPr>
              <w:t>性质（选填：行政管理/指导教师）</w:t>
            </w:r>
          </w:p>
        </w:tc>
        <w:tc>
          <w:tcPr>
            <w:tcW w:w="2048" w:type="dxa"/>
            <w:tcBorders>
              <w:top w:val="single" w:color="auto" w:sz="4" w:space="0"/>
              <w:left w:val="nil"/>
              <w:bottom w:val="single" w:color="auto" w:sz="4" w:space="0"/>
              <w:right w:val="single" w:color="auto" w:sz="4" w:space="0"/>
            </w:tcBorders>
            <w:vAlign w:val="center"/>
          </w:tcPr>
          <w:p>
            <w:pPr>
              <w:spacing w:line="560" w:lineRule="exact"/>
              <w:jc w:val="center"/>
              <w:rPr>
                <w:rFonts w:ascii="宋体" w:hAnsi="宋体" w:cs="宋体"/>
                <w:b/>
                <w:bCs/>
                <w:color w:val="000000" w:themeColor="text1"/>
                <w:kern w:val="0"/>
                <w:sz w:val="28"/>
                <w:szCs w:val="28"/>
                <w14:textFill>
                  <w14:solidFill>
                    <w14:schemeClr w14:val="tx1"/>
                  </w14:solidFill>
                </w14:textFill>
              </w:rPr>
            </w:pPr>
          </w:p>
        </w:tc>
      </w:tr>
      <w:tr>
        <w:tblPrEx>
          <w:tblLayout w:type="fixed"/>
          <w:tblCellMar>
            <w:top w:w="0" w:type="dxa"/>
            <w:left w:w="108" w:type="dxa"/>
            <w:bottom w:w="0" w:type="dxa"/>
            <w:right w:w="108" w:type="dxa"/>
          </w:tblCellMar>
        </w:tblPrEx>
        <w:trPr>
          <w:trHeight w:val="680" w:hRule="atLeast"/>
          <w:jc w:val="center"/>
        </w:trPr>
        <w:tc>
          <w:tcPr>
            <w:tcW w:w="2095" w:type="dxa"/>
            <w:vMerge w:val="continue"/>
            <w:tcBorders>
              <w:left w:val="single" w:color="auto" w:sz="4" w:space="0"/>
              <w:right w:val="single" w:color="auto" w:sz="4" w:space="0"/>
            </w:tcBorders>
            <w:vAlign w:val="center"/>
          </w:tcPr>
          <w:p>
            <w:pPr>
              <w:widowControl/>
              <w:jc w:val="center"/>
              <w:rPr>
                <w:rFonts w:ascii="宋体" w:hAnsi="宋体" w:cs="宋体"/>
                <w:b/>
                <w:bCs/>
                <w:color w:val="000000" w:themeColor="text1"/>
                <w:kern w:val="0"/>
                <w:sz w:val="28"/>
                <w:szCs w:val="28"/>
                <w14:textFill>
                  <w14:solidFill>
                    <w14:schemeClr w14:val="tx1"/>
                  </w14:solidFill>
                </w14:textFill>
              </w:rPr>
            </w:pPr>
          </w:p>
        </w:tc>
        <w:tc>
          <w:tcPr>
            <w:tcW w:w="1844" w:type="dxa"/>
            <w:tcBorders>
              <w:top w:val="single" w:color="auto" w:sz="4" w:space="0"/>
              <w:left w:val="nil"/>
              <w:bottom w:val="single" w:color="auto" w:sz="4" w:space="0"/>
              <w:right w:val="single" w:color="auto" w:sz="4" w:space="0"/>
            </w:tcBorders>
            <w:vAlign w:val="center"/>
          </w:tcPr>
          <w:p>
            <w:pPr>
              <w:spacing w:line="560" w:lineRule="exact"/>
              <w:jc w:val="center"/>
              <w:rPr>
                <w:rFonts w:ascii="宋体" w:hAnsi="宋体" w:cs="宋体"/>
                <w:b/>
                <w:bCs/>
                <w:color w:val="000000" w:themeColor="text1"/>
                <w:kern w:val="0"/>
                <w:sz w:val="28"/>
                <w:szCs w:val="28"/>
                <w14:textFill>
                  <w14:solidFill>
                    <w14:schemeClr w14:val="tx1"/>
                  </w14:solidFill>
                </w14:textFill>
              </w:rPr>
            </w:pPr>
            <w:r>
              <w:rPr>
                <w:rFonts w:hint="eastAsia" w:ascii="宋体" w:hAnsi="宋体" w:cs="宋体"/>
                <w:b/>
                <w:bCs/>
                <w:color w:val="000000" w:themeColor="text1"/>
                <w:kern w:val="0"/>
                <w:sz w:val="28"/>
                <w:szCs w:val="28"/>
                <w14:textFill>
                  <w14:solidFill>
                    <w14:schemeClr w14:val="tx1"/>
                  </w14:solidFill>
                </w14:textFill>
              </w:rPr>
              <w:t>部门/学院</w:t>
            </w:r>
          </w:p>
        </w:tc>
        <w:tc>
          <w:tcPr>
            <w:tcW w:w="1842" w:type="dxa"/>
            <w:tcBorders>
              <w:top w:val="single" w:color="auto" w:sz="4" w:space="0"/>
              <w:left w:val="nil"/>
              <w:bottom w:val="single" w:color="auto" w:sz="4" w:space="0"/>
              <w:right w:val="single" w:color="auto" w:sz="4" w:space="0"/>
            </w:tcBorders>
            <w:vAlign w:val="center"/>
          </w:tcPr>
          <w:p>
            <w:pPr>
              <w:spacing w:line="560" w:lineRule="exact"/>
              <w:jc w:val="center"/>
              <w:rPr>
                <w:rFonts w:ascii="宋体" w:hAnsi="宋体" w:cs="宋体"/>
                <w:b/>
                <w:bCs/>
                <w:color w:val="000000" w:themeColor="text1"/>
                <w:kern w:val="0"/>
                <w:sz w:val="28"/>
                <w:szCs w:val="28"/>
                <w14:textFill>
                  <w14:solidFill>
                    <w14:schemeClr w14:val="tx1"/>
                  </w14:solidFill>
                </w14:textFill>
              </w:rPr>
            </w:pPr>
          </w:p>
        </w:tc>
        <w:tc>
          <w:tcPr>
            <w:tcW w:w="1843" w:type="dxa"/>
            <w:tcBorders>
              <w:top w:val="single" w:color="auto" w:sz="4" w:space="0"/>
              <w:left w:val="nil"/>
              <w:bottom w:val="single" w:color="auto" w:sz="4" w:space="0"/>
              <w:right w:val="single" w:color="auto" w:sz="4" w:space="0"/>
            </w:tcBorders>
            <w:vAlign w:val="center"/>
          </w:tcPr>
          <w:p>
            <w:pPr>
              <w:spacing w:line="560" w:lineRule="exact"/>
              <w:jc w:val="center"/>
              <w:rPr>
                <w:rFonts w:ascii="宋体" w:hAnsi="宋体" w:cs="宋体"/>
                <w:b/>
                <w:bCs/>
                <w:color w:val="000000" w:themeColor="text1"/>
                <w:kern w:val="0"/>
                <w:sz w:val="28"/>
                <w:szCs w:val="28"/>
                <w14:textFill>
                  <w14:solidFill>
                    <w14:schemeClr w14:val="tx1"/>
                  </w14:solidFill>
                </w14:textFill>
              </w:rPr>
            </w:pPr>
            <w:r>
              <w:rPr>
                <w:rFonts w:hint="eastAsia" w:ascii="宋体" w:hAnsi="宋体" w:cs="宋体"/>
                <w:b/>
                <w:bCs/>
                <w:color w:val="000000" w:themeColor="text1"/>
                <w:kern w:val="0"/>
                <w:sz w:val="28"/>
                <w:szCs w:val="28"/>
                <w14:textFill>
                  <w14:solidFill>
                    <w14:schemeClr w14:val="tx1"/>
                  </w14:solidFill>
                </w14:textFill>
              </w:rPr>
              <w:t>职务/职称</w:t>
            </w:r>
          </w:p>
        </w:tc>
        <w:tc>
          <w:tcPr>
            <w:tcW w:w="2048" w:type="dxa"/>
            <w:tcBorders>
              <w:top w:val="single" w:color="auto" w:sz="4" w:space="0"/>
              <w:left w:val="nil"/>
              <w:bottom w:val="single" w:color="auto" w:sz="4" w:space="0"/>
              <w:right w:val="single" w:color="auto" w:sz="4" w:space="0"/>
            </w:tcBorders>
            <w:vAlign w:val="center"/>
          </w:tcPr>
          <w:p>
            <w:pPr>
              <w:spacing w:line="560" w:lineRule="exact"/>
              <w:jc w:val="center"/>
              <w:rPr>
                <w:rFonts w:ascii="宋体" w:hAnsi="宋体" w:cs="宋体"/>
                <w:b/>
                <w:bCs/>
                <w:color w:val="000000" w:themeColor="text1"/>
                <w:kern w:val="0"/>
                <w:sz w:val="28"/>
                <w:szCs w:val="28"/>
                <w14:textFill>
                  <w14:solidFill>
                    <w14:schemeClr w14:val="tx1"/>
                  </w14:solidFill>
                </w14:textFill>
              </w:rPr>
            </w:pPr>
          </w:p>
        </w:tc>
      </w:tr>
      <w:tr>
        <w:tblPrEx>
          <w:tblLayout w:type="fixed"/>
          <w:tblCellMar>
            <w:top w:w="0" w:type="dxa"/>
            <w:left w:w="108" w:type="dxa"/>
            <w:bottom w:w="0" w:type="dxa"/>
            <w:right w:w="108" w:type="dxa"/>
          </w:tblCellMar>
        </w:tblPrEx>
        <w:trPr>
          <w:trHeight w:val="680" w:hRule="atLeast"/>
          <w:jc w:val="center"/>
        </w:trPr>
        <w:tc>
          <w:tcPr>
            <w:tcW w:w="2095" w:type="dxa"/>
            <w:vMerge w:val="continue"/>
            <w:tcBorders>
              <w:left w:val="single" w:color="auto" w:sz="4" w:space="0"/>
              <w:right w:val="single" w:color="auto" w:sz="4" w:space="0"/>
            </w:tcBorders>
            <w:vAlign w:val="center"/>
          </w:tcPr>
          <w:p>
            <w:pPr>
              <w:widowControl/>
              <w:jc w:val="center"/>
              <w:rPr>
                <w:rFonts w:ascii="宋体" w:hAnsi="宋体" w:cs="宋体"/>
                <w:b/>
                <w:bCs/>
                <w:color w:val="000000" w:themeColor="text1"/>
                <w:kern w:val="0"/>
                <w:sz w:val="28"/>
                <w:szCs w:val="28"/>
                <w14:textFill>
                  <w14:solidFill>
                    <w14:schemeClr w14:val="tx1"/>
                  </w14:solidFill>
                </w14:textFill>
              </w:rPr>
            </w:pPr>
          </w:p>
        </w:tc>
        <w:tc>
          <w:tcPr>
            <w:tcW w:w="1844" w:type="dxa"/>
            <w:tcBorders>
              <w:top w:val="single" w:color="auto" w:sz="4" w:space="0"/>
              <w:left w:val="nil"/>
              <w:bottom w:val="single" w:color="auto" w:sz="4" w:space="0"/>
              <w:right w:val="single" w:color="auto" w:sz="4" w:space="0"/>
            </w:tcBorders>
            <w:vAlign w:val="center"/>
          </w:tcPr>
          <w:p>
            <w:pPr>
              <w:spacing w:line="560" w:lineRule="exact"/>
              <w:jc w:val="center"/>
              <w:rPr>
                <w:rFonts w:ascii="宋体" w:hAnsi="宋体" w:cs="宋体"/>
                <w:b/>
                <w:bCs/>
                <w:color w:val="000000" w:themeColor="text1"/>
                <w:kern w:val="0"/>
                <w:sz w:val="28"/>
                <w:szCs w:val="28"/>
                <w14:textFill>
                  <w14:solidFill>
                    <w14:schemeClr w14:val="tx1"/>
                  </w14:solidFill>
                </w14:textFill>
              </w:rPr>
            </w:pPr>
            <w:r>
              <w:rPr>
                <w:rFonts w:hint="eastAsia" w:ascii="宋体" w:hAnsi="宋体" w:cs="宋体"/>
                <w:b/>
                <w:bCs/>
                <w:color w:val="000000" w:themeColor="text1"/>
                <w:kern w:val="0"/>
                <w:sz w:val="28"/>
                <w:szCs w:val="28"/>
                <w14:textFill>
                  <w14:solidFill>
                    <w14:schemeClr w14:val="tx1"/>
                  </w14:solidFill>
                </w14:textFill>
              </w:rPr>
              <w:t>手机号码</w:t>
            </w:r>
          </w:p>
        </w:tc>
        <w:tc>
          <w:tcPr>
            <w:tcW w:w="1842" w:type="dxa"/>
            <w:tcBorders>
              <w:top w:val="single" w:color="auto" w:sz="4" w:space="0"/>
              <w:left w:val="nil"/>
              <w:bottom w:val="single" w:color="auto" w:sz="4" w:space="0"/>
              <w:right w:val="single" w:color="auto" w:sz="4" w:space="0"/>
            </w:tcBorders>
            <w:vAlign w:val="center"/>
          </w:tcPr>
          <w:p>
            <w:pPr>
              <w:spacing w:line="560" w:lineRule="exact"/>
              <w:jc w:val="center"/>
              <w:rPr>
                <w:rFonts w:ascii="宋体" w:hAnsi="宋体" w:cs="宋体"/>
                <w:b/>
                <w:bCs/>
                <w:color w:val="000000" w:themeColor="text1"/>
                <w:kern w:val="0"/>
                <w:sz w:val="28"/>
                <w:szCs w:val="28"/>
                <w14:textFill>
                  <w14:solidFill>
                    <w14:schemeClr w14:val="tx1"/>
                  </w14:solidFill>
                </w14:textFill>
              </w:rPr>
            </w:pPr>
          </w:p>
        </w:tc>
        <w:tc>
          <w:tcPr>
            <w:tcW w:w="1843" w:type="dxa"/>
            <w:tcBorders>
              <w:top w:val="single" w:color="auto" w:sz="4" w:space="0"/>
              <w:left w:val="nil"/>
              <w:bottom w:val="single" w:color="auto" w:sz="4" w:space="0"/>
              <w:right w:val="single" w:color="auto" w:sz="4" w:space="0"/>
            </w:tcBorders>
            <w:vAlign w:val="center"/>
          </w:tcPr>
          <w:p>
            <w:pPr>
              <w:spacing w:line="560" w:lineRule="exact"/>
              <w:jc w:val="center"/>
              <w:rPr>
                <w:rFonts w:ascii="宋体" w:hAnsi="宋体" w:cs="宋体"/>
                <w:b/>
                <w:bCs/>
                <w:color w:val="000000" w:themeColor="text1"/>
                <w:kern w:val="0"/>
                <w:sz w:val="28"/>
                <w:szCs w:val="28"/>
                <w14:textFill>
                  <w14:solidFill>
                    <w14:schemeClr w14:val="tx1"/>
                  </w14:solidFill>
                </w14:textFill>
              </w:rPr>
            </w:pPr>
            <w:r>
              <w:rPr>
                <w:rFonts w:hint="eastAsia" w:ascii="宋体" w:hAnsi="宋体" w:cs="宋体"/>
                <w:b/>
                <w:bCs/>
                <w:color w:val="000000" w:themeColor="text1"/>
                <w:kern w:val="0"/>
                <w:sz w:val="28"/>
                <w:szCs w:val="28"/>
                <w14:textFill>
                  <w14:solidFill>
                    <w14:schemeClr w14:val="tx1"/>
                  </w14:solidFill>
                </w14:textFill>
              </w:rPr>
              <w:t>电子邮箱</w:t>
            </w:r>
          </w:p>
        </w:tc>
        <w:tc>
          <w:tcPr>
            <w:tcW w:w="2048" w:type="dxa"/>
            <w:tcBorders>
              <w:top w:val="single" w:color="auto" w:sz="4" w:space="0"/>
              <w:left w:val="nil"/>
              <w:bottom w:val="single" w:color="auto" w:sz="4" w:space="0"/>
              <w:right w:val="single" w:color="auto" w:sz="4" w:space="0"/>
            </w:tcBorders>
            <w:vAlign w:val="center"/>
          </w:tcPr>
          <w:p>
            <w:pPr>
              <w:spacing w:line="560" w:lineRule="exact"/>
              <w:jc w:val="center"/>
              <w:rPr>
                <w:rFonts w:ascii="宋体" w:hAnsi="宋体" w:cs="宋体"/>
                <w:b/>
                <w:bCs/>
                <w:color w:val="000000" w:themeColor="text1"/>
                <w:kern w:val="0"/>
                <w:sz w:val="28"/>
                <w:szCs w:val="28"/>
                <w14:textFill>
                  <w14:solidFill>
                    <w14:schemeClr w14:val="tx1"/>
                  </w14:solidFill>
                </w14:textFill>
              </w:rPr>
            </w:pPr>
          </w:p>
        </w:tc>
      </w:tr>
      <w:tr>
        <w:tblPrEx>
          <w:tblLayout w:type="fixed"/>
          <w:tblCellMar>
            <w:top w:w="0" w:type="dxa"/>
            <w:left w:w="108" w:type="dxa"/>
            <w:bottom w:w="0" w:type="dxa"/>
            <w:right w:w="108" w:type="dxa"/>
          </w:tblCellMar>
        </w:tblPrEx>
        <w:trPr>
          <w:trHeight w:val="680" w:hRule="atLeast"/>
          <w:jc w:val="center"/>
        </w:trPr>
        <w:tc>
          <w:tcPr>
            <w:tcW w:w="2095" w:type="dxa"/>
            <w:vMerge w:val="continue"/>
            <w:tcBorders>
              <w:left w:val="single" w:color="auto" w:sz="4" w:space="0"/>
              <w:right w:val="single" w:color="auto" w:sz="4" w:space="0"/>
            </w:tcBorders>
            <w:vAlign w:val="center"/>
          </w:tcPr>
          <w:p>
            <w:pPr>
              <w:widowControl/>
              <w:jc w:val="center"/>
              <w:rPr>
                <w:rFonts w:ascii="宋体" w:hAnsi="宋体" w:cs="宋体"/>
                <w:b/>
                <w:bCs/>
                <w:color w:val="000000" w:themeColor="text1"/>
                <w:kern w:val="0"/>
                <w:sz w:val="28"/>
                <w:szCs w:val="28"/>
                <w14:textFill>
                  <w14:solidFill>
                    <w14:schemeClr w14:val="tx1"/>
                  </w14:solidFill>
                </w14:textFill>
              </w:rPr>
            </w:pPr>
          </w:p>
        </w:tc>
        <w:tc>
          <w:tcPr>
            <w:tcW w:w="1844" w:type="dxa"/>
            <w:tcBorders>
              <w:top w:val="single" w:color="auto" w:sz="4" w:space="0"/>
              <w:left w:val="nil"/>
              <w:bottom w:val="single" w:color="auto" w:sz="4" w:space="0"/>
              <w:right w:val="single" w:color="auto" w:sz="4" w:space="0"/>
            </w:tcBorders>
            <w:vAlign w:val="center"/>
          </w:tcPr>
          <w:p>
            <w:pPr>
              <w:spacing w:line="560" w:lineRule="exact"/>
              <w:jc w:val="center"/>
              <w:rPr>
                <w:rFonts w:ascii="宋体" w:hAnsi="宋体" w:cs="宋体"/>
                <w:b/>
                <w:bCs/>
                <w:color w:val="000000" w:themeColor="text1"/>
                <w:kern w:val="0"/>
                <w:sz w:val="28"/>
                <w:szCs w:val="28"/>
                <w14:textFill>
                  <w14:solidFill>
                    <w14:schemeClr w14:val="tx1"/>
                  </w14:solidFill>
                </w14:textFill>
              </w:rPr>
            </w:pPr>
            <w:r>
              <w:rPr>
                <w:rFonts w:hint="eastAsia" w:ascii="宋体" w:hAnsi="宋体" w:cs="宋体"/>
                <w:b/>
                <w:bCs/>
                <w:color w:val="000000" w:themeColor="text1"/>
                <w:kern w:val="0"/>
                <w:sz w:val="28"/>
                <w:szCs w:val="28"/>
                <w14:textFill>
                  <w14:solidFill>
                    <w14:schemeClr w14:val="tx1"/>
                  </w14:solidFill>
                </w14:textFill>
              </w:rPr>
              <w:t>备用号码</w:t>
            </w:r>
          </w:p>
        </w:tc>
        <w:tc>
          <w:tcPr>
            <w:tcW w:w="1842" w:type="dxa"/>
            <w:tcBorders>
              <w:top w:val="single" w:color="auto" w:sz="4" w:space="0"/>
              <w:left w:val="nil"/>
              <w:bottom w:val="single" w:color="auto" w:sz="4" w:space="0"/>
              <w:right w:val="single" w:color="auto" w:sz="4" w:space="0"/>
            </w:tcBorders>
            <w:vAlign w:val="center"/>
          </w:tcPr>
          <w:p>
            <w:pPr>
              <w:spacing w:line="560" w:lineRule="exact"/>
              <w:jc w:val="center"/>
              <w:rPr>
                <w:rFonts w:ascii="宋体" w:hAnsi="宋体" w:cs="宋体"/>
                <w:b/>
                <w:bCs/>
                <w:color w:val="000000" w:themeColor="text1"/>
                <w:kern w:val="0"/>
                <w:sz w:val="28"/>
                <w:szCs w:val="28"/>
                <w14:textFill>
                  <w14:solidFill>
                    <w14:schemeClr w14:val="tx1"/>
                  </w14:solidFill>
                </w14:textFill>
              </w:rPr>
            </w:pPr>
          </w:p>
        </w:tc>
        <w:tc>
          <w:tcPr>
            <w:tcW w:w="1843" w:type="dxa"/>
            <w:tcBorders>
              <w:top w:val="single" w:color="auto" w:sz="4" w:space="0"/>
              <w:left w:val="nil"/>
              <w:bottom w:val="single" w:color="auto" w:sz="4" w:space="0"/>
              <w:right w:val="single" w:color="auto" w:sz="4" w:space="0"/>
            </w:tcBorders>
            <w:vAlign w:val="center"/>
          </w:tcPr>
          <w:p>
            <w:pPr>
              <w:spacing w:line="560" w:lineRule="exact"/>
              <w:jc w:val="center"/>
              <w:rPr>
                <w:rFonts w:ascii="宋体" w:hAnsi="宋体" w:cs="宋体"/>
                <w:b/>
                <w:bCs/>
                <w:color w:val="000000" w:themeColor="text1"/>
                <w:kern w:val="0"/>
                <w:sz w:val="28"/>
                <w:szCs w:val="28"/>
                <w14:textFill>
                  <w14:solidFill>
                    <w14:schemeClr w14:val="tx1"/>
                  </w14:solidFill>
                </w14:textFill>
              </w:rPr>
            </w:pPr>
            <w:r>
              <w:rPr>
                <w:rFonts w:hint="eastAsia" w:ascii="宋体" w:hAnsi="宋体" w:cs="宋体"/>
                <w:b/>
                <w:bCs/>
                <w:color w:val="000000" w:themeColor="text1"/>
                <w:kern w:val="0"/>
                <w:sz w:val="28"/>
                <w:szCs w:val="28"/>
                <w14:textFill>
                  <w14:solidFill>
                    <w14:schemeClr w14:val="tx1"/>
                  </w14:solidFill>
                </w14:textFill>
              </w:rPr>
              <w:t>备用邮箱</w:t>
            </w:r>
          </w:p>
        </w:tc>
        <w:tc>
          <w:tcPr>
            <w:tcW w:w="2048" w:type="dxa"/>
            <w:tcBorders>
              <w:top w:val="single" w:color="auto" w:sz="4" w:space="0"/>
              <w:left w:val="nil"/>
              <w:bottom w:val="single" w:color="auto" w:sz="4" w:space="0"/>
              <w:right w:val="single" w:color="auto" w:sz="4" w:space="0"/>
            </w:tcBorders>
            <w:vAlign w:val="center"/>
          </w:tcPr>
          <w:p>
            <w:pPr>
              <w:spacing w:line="560" w:lineRule="exact"/>
              <w:jc w:val="center"/>
              <w:rPr>
                <w:rFonts w:ascii="宋体" w:hAnsi="宋体" w:cs="宋体"/>
                <w:b/>
                <w:bCs/>
                <w:color w:val="000000" w:themeColor="text1"/>
                <w:kern w:val="0"/>
                <w:sz w:val="28"/>
                <w:szCs w:val="28"/>
                <w14:textFill>
                  <w14:solidFill>
                    <w14:schemeClr w14:val="tx1"/>
                  </w14:solidFill>
                </w14:textFill>
              </w:rPr>
            </w:pPr>
          </w:p>
        </w:tc>
      </w:tr>
      <w:tr>
        <w:tblPrEx>
          <w:tblLayout w:type="fixed"/>
          <w:tblCellMar>
            <w:top w:w="0" w:type="dxa"/>
            <w:left w:w="108" w:type="dxa"/>
            <w:bottom w:w="0" w:type="dxa"/>
            <w:right w:w="108" w:type="dxa"/>
          </w:tblCellMar>
        </w:tblPrEx>
        <w:trPr>
          <w:trHeight w:val="680" w:hRule="atLeast"/>
          <w:jc w:val="center"/>
        </w:trPr>
        <w:tc>
          <w:tcPr>
            <w:tcW w:w="2095" w:type="dxa"/>
            <w:vMerge w:val="continue"/>
            <w:tcBorders>
              <w:left w:val="single" w:color="auto" w:sz="4" w:space="0"/>
              <w:right w:val="single" w:color="auto" w:sz="4" w:space="0"/>
            </w:tcBorders>
            <w:vAlign w:val="center"/>
          </w:tcPr>
          <w:p>
            <w:pPr>
              <w:widowControl/>
              <w:jc w:val="center"/>
              <w:rPr>
                <w:rFonts w:ascii="宋体" w:hAnsi="宋体" w:cs="宋体"/>
                <w:b/>
                <w:bCs/>
                <w:color w:val="000000" w:themeColor="text1"/>
                <w:kern w:val="0"/>
                <w:sz w:val="28"/>
                <w:szCs w:val="28"/>
                <w14:textFill>
                  <w14:solidFill>
                    <w14:schemeClr w14:val="tx1"/>
                  </w14:solidFill>
                </w14:textFill>
              </w:rPr>
            </w:pPr>
          </w:p>
        </w:tc>
        <w:tc>
          <w:tcPr>
            <w:tcW w:w="5529" w:type="dxa"/>
            <w:gridSpan w:val="3"/>
            <w:tcBorders>
              <w:top w:val="single" w:color="auto" w:sz="4" w:space="0"/>
              <w:left w:val="nil"/>
              <w:bottom w:val="single" w:color="auto" w:sz="4" w:space="0"/>
              <w:right w:val="single" w:color="auto" w:sz="4" w:space="0"/>
            </w:tcBorders>
            <w:vAlign w:val="center"/>
          </w:tcPr>
          <w:p>
            <w:pPr>
              <w:spacing w:line="560" w:lineRule="exact"/>
              <w:jc w:val="center"/>
              <w:rPr>
                <w:rFonts w:ascii="宋体" w:hAnsi="宋体" w:cs="宋体"/>
                <w:b/>
                <w:bCs/>
                <w:color w:val="000000" w:themeColor="text1"/>
                <w:kern w:val="0"/>
                <w:sz w:val="28"/>
                <w:szCs w:val="28"/>
                <w14:textFill>
                  <w14:solidFill>
                    <w14:schemeClr w14:val="tx1"/>
                  </w14:solidFill>
                </w14:textFill>
              </w:rPr>
            </w:pPr>
            <w:r>
              <w:rPr>
                <w:rFonts w:hint="eastAsia" w:ascii="宋体" w:hAnsi="宋体" w:cs="宋体"/>
                <w:b/>
                <w:bCs/>
                <w:color w:val="000000" w:themeColor="text1"/>
                <w:kern w:val="0"/>
                <w:sz w:val="28"/>
                <w:szCs w:val="28"/>
                <w14:textFill>
                  <w14:solidFill>
                    <w14:schemeClr w14:val="tx1"/>
                  </w14:solidFill>
                </w14:textFill>
              </w:rPr>
              <w:t>衣服尺寸（S/M/L/XL/XXL）</w:t>
            </w:r>
          </w:p>
        </w:tc>
        <w:tc>
          <w:tcPr>
            <w:tcW w:w="2048" w:type="dxa"/>
            <w:tcBorders>
              <w:top w:val="single" w:color="auto" w:sz="4" w:space="0"/>
              <w:left w:val="nil"/>
              <w:bottom w:val="single" w:color="auto" w:sz="4" w:space="0"/>
              <w:right w:val="single" w:color="auto" w:sz="4" w:space="0"/>
            </w:tcBorders>
            <w:vAlign w:val="center"/>
          </w:tcPr>
          <w:p>
            <w:pPr>
              <w:spacing w:line="560" w:lineRule="exact"/>
              <w:jc w:val="center"/>
              <w:rPr>
                <w:rFonts w:ascii="宋体" w:hAnsi="宋体" w:cs="宋体"/>
                <w:b/>
                <w:bCs/>
                <w:color w:val="000000" w:themeColor="text1"/>
                <w:kern w:val="0"/>
                <w:sz w:val="28"/>
                <w:szCs w:val="28"/>
                <w14:textFill>
                  <w14:solidFill>
                    <w14:schemeClr w14:val="tx1"/>
                  </w14:solidFill>
                </w14:textFill>
              </w:rPr>
            </w:pPr>
          </w:p>
        </w:tc>
      </w:tr>
      <w:tr>
        <w:tblPrEx>
          <w:tblLayout w:type="fixed"/>
          <w:tblCellMar>
            <w:top w:w="0" w:type="dxa"/>
            <w:left w:w="108" w:type="dxa"/>
            <w:bottom w:w="0" w:type="dxa"/>
            <w:right w:w="108" w:type="dxa"/>
          </w:tblCellMar>
        </w:tblPrEx>
        <w:trPr>
          <w:trHeight w:val="680" w:hRule="atLeast"/>
          <w:jc w:val="center"/>
        </w:trPr>
        <w:tc>
          <w:tcPr>
            <w:tcW w:w="2095" w:type="dxa"/>
            <w:vMerge w:val="continue"/>
            <w:tcBorders>
              <w:left w:val="single" w:color="auto" w:sz="4" w:space="0"/>
              <w:bottom w:val="single" w:color="auto" w:sz="4" w:space="0"/>
              <w:right w:val="single" w:color="auto" w:sz="4" w:space="0"/>
            </w:tcBorders>
            <w:vAlign w:val="center"/>
          </w:tcPr>
          <w:p>
            <w:pPr>
              <w:widowControl/>
              <w:jc w:val="center"/>
              <w:rPr>
                <w:rFonts w:ascii="宋体" w:hAnsi="宋体" w:cs="宋体"/>
                <w:b/>
                <w:bCs/>
                <w:color w:val="000000" w:themeColor="text1"/>
                <w:kern w:val="0"/>
                <w:sz w:val="28"/>
                <w:szCs w:val="28"/>
                <w14:textFill>
                  <w14:solidFill>
                    <w14:schemeClr w14:val="tx1"/>
                  </w14:solidFill>
                </w14:textFill>
              </w:rPr>
            </w:pPr>
          </w:p>
        </w:tc>
        <w:tc>
          <w:tcPr>
            <w:tcW w:w="1844" w:type="dxa"/>
            <w:tcBorders>
              <w:top w:val="single" w:color="auto" w:sz="4" w:space="0"/>
              <w:left w:val="nil"/>
              <w:bottom w:val="single" w:color="auto" w:sz="4" w:space="0"/>
              <w:right w:val="single" w:color="auto" w:sz="4" w:space="0"/>
            </w:tcBorders>
            <w:vAlign w:val="center"/>
          </w:tcPr>
          <w:p>
            <w:pPr>
              <w:spacing w:line="560" w:lineRule="exact"/>
              <w:jc w:val="center"/>
              <w:rPr>
                <w:rFonts w:ascii="宋体" w:hAnsi="宋体" w:cs="宋体"/>
                <w:b/>
                <w:bCs/>
                <w:color w:val="000000" w:themeColor="text1"/>
                <w:kern w:val="0"/>
                <w:sz w:val="28"/>
                <w:szCs w:val="28"/>
                <w14:textFill>
                  <w14:solidFill>
                    <w14:schemeClr w14:val="tx1"/>
                  </w14:solidFill>
                </w14:textFill>
              </w:rPr>
            </w:pPr>
            <w:r>
              <w:rPr>
                <w:rFonts w:hint="eastAsia" w:ascii="宋体" w:hAnsi="宋体" w:cs="宋体"/>
                <w:b/>
                <w:bCs/>
                <w:color w:val="000000" w:themeColor="text1"/>
                <w:kern w:val="0"/>
                <w:sz w:val="28"/>
                <w:szCs w:val="28"/>
                <w14:textFill>
                  <w14:solidFill>
                    <w14:schemeClr w14:val="tx1"/>
                  </w14:solidFill>
                </w14:textFill>
              </w:rPr>
              <w:t>备注</w:t>
            </w:r>
          </w:p>
        </w:tc>
        <w:tc>
          <w:tcPr>
            <w:tcW w:w="5733" w:type="dxa"/>
            <w:gridSpan w:val="3"/>
            <w:tcBorders>
              <w:top w:val="single" w:color="auto" w:sz="4" w:space="0"/>
              <w:left w:val="nil"/>
              <w:bottom w:val="single" w:color="auto" w:sz="4" w:space="0"/>
              <w:right w:val="single" w:color="auto" w:sz="4" w:space="0"/>
            </w:tcBorders>
            <w:vAlign w:val="center"/>
          </w:tcPr>
          <w:p>
            <w:pPr>
              <w:spacing w:line="560" w:lineRule="exact"/>
              <w:jc w:val="center"/>
              <w:rPr>
                <w:rFonts w:ascii="宋体" w:hAnsi="宋体" w:cs="宋体"/>
                <w:b/>
                <w:bCs/>
                <w:color w:val="000000" w:themeColor="text1"/>
                <w:kern w:val="0"/>
                <w:sz w:val="28"/>
                <w:szCs w:val="28"/>
                <w14:textFill>
                  <w14:solidFill>
                    <w14:schemeClr w14:val="tx1"/>
                  </w14:solidFill>
                </w14:textFill>
              </w:rPr>
            </w:pPr>
          </w:p>
        </w:tc>
      </w:tr>
    </w:tbl>
    <w:p>
      <w:pPr>
        <w:widowControl/>
        <w:spacing w:afterLines="50"/>
        <w:jc w:val="center"/>
        <w:rPr>
          <w:rFonts w:ascii="宋体" w:hAnsi="宋体"/>
          <w:b/>
          <w:color w:val="000000" w:themeColor="text1"/>
          <w:sz w:val="44"/>
          <w14:textFill>
            <w14:solidFill>
              <w14:schemeClr w14:val="tx1"/>
            </w14:solidFill>
          </w14:textFill>
        </w:rPr>
      </w:pPr>
    </w:p>
    <w:p>
      <w:pPr>
        <w:widowControl/>
        <w:spacing w:afterLines="50"/>
        <w:jc w:val="center"/>
        <w:rPr>
          <w:rFonts w:ascii="宋体" w:hAnsi="宋体"/>
          <w:b/>
          <w:color w:val="000000" w:themeColor="text1"/>
          <w:sz w:val="44"/>
          <w14:textFill>
            <w14:solidFill>
              <w14:schemeClr w14:val="tx1"/>
            </w14:solidFill>
          </w14:textFill>
        </w:rPr>
      </w:pPr>
    </w:p>
    <w:p>
      <w:pPr>
        <w:widowControl/>
        <w:spacing w:afterLines="50"/>
        <w:jc w:val="center"/>
        <w:rPr>
          <w:rFonts w:ascii="宋体" w:hAnsi="宋体"/>
          <w:b/>
          <w:color w:val="000000" w:themeColor="text1"/>
          <w:sz w:val="44"/>
          <w14:textFill>
            <w14:solidFill>
              <w14:schemeClr w14:val="tx1"/>
            </w14:solidFill>
          </w14:textFill>
        </w:rPr>
      </w:pPr>
    </w:p>
    <w:p>
      <w:pPr>
        <w:widowControl/>
        <w:spacing w:afterLines="50"/>
        <w:jc w:val="center"/>
        <w:rPr>
          <w:rFonts w:ascii="宋体" w:hAnsi="宋体"/>
          <w:b/>
          <w:color w:val="000000" w:themeColor="text1"/>
          <w:sz w:val="44"/>
          <w14:textFill>
            <w14:solidFill>
              <w14:schemeClr w14:val="tx1"/>
            </w14:solidFill>
          </w14:textFill>
        </w:rPr>
      </w:pPr>
    </w:p>
    <w:p>
      <w:pPr>
        <w:widowControl/>
        <w:spacing w:afterLines="50"/>
        <w:jc w:val="center"/>
        <w:rPr>
          <w:rFonts w:ascii="宋体" w:hAnsi="宋体"/>
          <w:b/>
          <w:color w:val="000000" w:themeColor="text1"/>
          <w:sz w:val="44"/>
          <w14:textFill>
            <w14:solidFill>
              <w14:schemeClr w14:val="tx1"/>
            </w14:solidFill>
          </w14:textFill>
        </w:rPr>
      </w:pPr>
    </w:p>
    <w:p>
      <w:pPr>
        <w:widowControl/>
        <w:spacing w:afterLines="50"/>
        <w:jc w:val="center"/>
        <w:rPr>
          <w:rFonts w:ascii="宋体" w:hAnsi="宋体"/>
          <w:b/>
          <w:color w:val="000000" w:themeColor="text1"/>
          <w:sz w:val="44"/>
          <w14:textFill>
            <w14:solidFill>
              <w14:schemeClr w14:val="tx1"/>
            </w14:solidFill>
          </w14:textFill>
        </w:rPr>
      </w:pPr>
    </w:p>
    <w:p>
      <w:pPr>
        <w:widowControl/>
        <w:spacing w:afterLines="50"/>
        <w:jc w:val="center"/>
        <w:rPr>
          <w:rFonts w:ascii="宋体" w:hAnsi="宋体"/>
          <w:b/>
          <w:color w:val="000000" w:themeColor="text1"/>
          <w:sz w:val="44"/>
          <w14:textFill>
            <w14:solidFill>
              <w14:schemeClr w14:val="tx1"/>
            </w14:solidFill>
          </w14:textFill>
        </w:rPr>
      </w:pPr>
    </w:p>
    <w:p>
      <w:pPr>
        <w:widowControl/>
        <w:jc w:val="left"/>
        <w:rPr>
          <w:rFonts w:ascii="黑体" w:hAnsi="黑体" w:eastAsia="黑体"/>
          <w:color w:val="000000" w:themeColor="text1"/>
          <w:sz w:val="28"/>
          <w14:textFill>
            <w14:solidFill>
              <w14:schemeClr w14:val="tx1"/>
            </w14:solidFill>
          </w14:textFill>
        </w:rPr>
        <w:sectPr>
          <w:pgSz w:w="11906" w:h="16838"/>
          <w:pgMar w:top="1440" w:right="1800" w:bottom="1440" w:left="1800" w:header="851" w:footer="992" w:gutter="0"/>
          <w:pgNumType w:fmt="numberInDash"/>
          <w:cols w:space="720" w:num="1"/>
          <w:docGrid w:type="lines" w:linePitch="312" w:charSpace="0"/>
        </w:sectPr>
      </w:pPr>
    </w:p>
    <w:p>
      <w:pPr>
        <w:widowControl/>
        <w:jc w:val="left"/>
        <w:rPr>
          <w:rFonts w:ascii="黑体" w:hAnsi="黑体" w:eastAsia="黑体"/>
          <w:color w:val="000000" w:themeColor="text1"/>
          <w:sz w:val="28"/>
          <w14:textFill>
            <w14:solidFill>
              <w14:schemeClr w14:val="tx1"/>
            </w14:solidFill>
          </w14:textFill>
        </w:rPr>
      </w:pPr>
      <w:r>
        <w:rPr>
          <w:rFonts w:hint="eastAsia" w:ascii="黑体" w:hAnsi="黑体" w:eastAsia="黑体"/>
          <w:color w:val="000000" w:themeColor="text1"/>
          <w:sz w:val="28"/>
          <w14:textFill>
            <w14:solidFill>
              <w14:schemeClr w14:val="tx1"/>
            </w14:solidFill>
          </w14:textFill>
        </w:rPr>
        <w:t>附件7</w:t>
      </w:r>
    </w:p>
    <w:p>
      <w:pPr>
        <w:widowControl/>
        <w:spacing w:afterLines="50"/>
        <w:jc w:val="center"/>
        <w:rPr>
          <w:rFonts w:ascii="宋体" w:hAnsi="宋体"/>
          <w:b/>
          <w:color w:val="000000" w:themeColor="text1"/>
          <w:sz w:val="40"/>
          <w:szCs w:val="21"/>
          <w14:textFill>
            <w14:solidFill>
              <w14:schemeClr w14:val="tx1"/>
            </w14:solidFill>
          </w14:textFill>
        </w:rPr>
      </w:pPr>
      <w:r>
        <w:rPr>
          <w:rFonts w:hint="eastAsia" w:ascii="宋体" w:hAnsi="宋体"/>
          <w:b/>
          <w:color w:val="000000" w:themeColor="text1"/>
          <w:sz w:val="40"/>
          <w:szCs w:val="21"/>
          <w14:textFill>
            <w14:solidFill>
              <w14:schemeClr w14:val="tx1"/>
            </w14:solidFill>
          </w14:textFill>
        </w:rPr>
        <w:t>中美青年创客大赛海口赛区参赛学校</w:t>
      </w:r>
    </w:p>
    <w:p>
      <w:pPr>
        <w:widowControl/>
        <w:spacing w:afterLines="50"/>
        <w:jc w:val="center"/>
        <w:rPr>
          <w:rFonts w:ascii="宋体" w:hAnsi="宋体"/>
          <w:b/>
          <w:color w:val="000000" w:themeColor="text1"/>
          <w:sz w:val="40"/>
          <w:szCs w:val="21"/>
          <w14:textFill>
            <w14:solidFill>
              <w14:schemeClr w14:val="tx1"/>
            </w14:solidFill>
          </w14:textFill>
        </w:rPr>
      </w:pPr>
      <w:r>
        <w:rPr>
          <w:rFonts w:hint="eastAsia" w:ascii="宋体" w:hAnsi="宋体"/>
          <w:b/>
          <w:color w:val="000000" w:themeColor="text1"/>
          <w:sz w:val="40"/>
          <w:szCs w:val="21"/>
          <w14:textFill>
            <w14:solidFill>
              <w14:schemeClr w14:val="tx1"/>
            </w14:solidFill>
          </w14:textFill>
        </w:rPr>
        <w:t>展示特殊需求表</w:t>
      </w:r>
    </w:p>
    <w:tbl>
      <w:tblPr>
        <w:tblStyle w:val="11"/>
        <w:tblW w:w="9576" w:type="dxa"/>
        <w:jc w:val="center"/>
        <w:tblInd w:w="0" w:type="dxa"/>
        <w:tblLayout w:type="fixed"/>
        <w:tblCellMar>
          <w:top w:w="0" w:type="dxa"/>
          <w:left w:w="108" w:type="dxa"/>
          <w:bottom w:w="0" w:type="dxa"/>
          <w:right w:w="108" w:type="dxa"/>
        </w:tblCellMar>
      </w:tblPr>
      <w:tblGrid>
        <w:gridCol w:w="781"/>
        <w:gridCol w:w="1057"/>
        <w:gridCol w:w="1546"/>
        <w:gridCol w:w="1501"/>
        <w:gridCol w:w="1417"/>
        <w:gridCol w:w="928"/>
        <w:gridCol w:w="993"/>
        <w:gridCol w:w="1353"/>
      </w:tblGrid>
      <w:tr>
        <w:tblPrEx>
          <w:tblLayout w:type="fixed"/>
          <w:tblCellMar>
            <w:top w:w="0" w:type="dxa"/>
            <w:left w:w="108" w:type="dxa"/>
            <w:bottom w:w="0" w:type="dxa"/>
            <w:right w:w="108" w:type="dxa"/>
          </w:tblCellMar>
        </w:tblPrEx>
        <w:trPr>
          <w:trHeight w:val="1134" w:hRule="atLeast"/>
          <w:jc w:val="center"/>
        </w:trPr>
        <w:tc>
          <w:tcPr>
            <w:tcW w:w="781" w:type="dxa"/>
            <w:tcBorders>
              <w:top w:val="single" w:color="000000" w:sz="4" w:space="0"/>
              <w:left w:val="single" w:color="000000" w:sz="4" w:space="0"/>
              <w:bottom w:val="single" w:color="000000" w:sz="4" w:space="0"/>
              <w:right w:val="single" w:color="000000" w:sz="4" w:space="0"/>
            </w:tcBorders>
            <w:vAlign w:val="center"/>
          </w:tcPr>
          <w:p>
            <w:pPr>
              <w:jc w:val="center"/>
              <w:rPr>
                <w:rFonts w:ascii="Arial" w:hAnsi="Arial" w:cs="Arial"/>
                <w:b/>
                <w:color w:val="000000" w:themeColor="text1"/>
                <w:sz w:val="28"/>
                <w:szCs w:val="28"/>
                <w14:textFill>
                  <w14:solidFill>
                    <w14:schemeClr w14:val="tx1"/>
                  </w14:solidFill>
                </w14:textFill>
              </w:rPr>
            </w:pPr>
            <w:r>
              <w:rPr>
                <w:rFonts w:hint="eastAsia" w:ascii="宋体" w:hAnsi="宋体" w:cs="Arial"/>
                <w:b/>
                <w:color w:val="000000" w:themeColor="text1"/>
                <w:sz w:val="28"/>
                <w:szCs w:val="28"/>
                <w14:textFill>
                  <w14:solidFill>
                    <w14:schemeClr w14:val="tx1"/>
                  </w14:solidFill>
                </w14:textFill>
              </w:rPr>
              <w:t>序号</w:t>
            </w:r>
          </w:p>
        </w:tc>
        <w:tc>
          <w:tcPr>
            <w:tcW w:w="1057" w:type="dxa"/>
            <w:tcBorders>
              <w:top w:val="single" w:color="000000" w:sz="4" w:space="0"/>
              <w:left w:val="nil"/>
              <w:bottom w:val="single" w:color="000000" w:sz="4" w:space="0"/>
              <w:right w:val="single" w:color="000000" w:sz="4" w:space="0"/>
            </w:tcBorders>
            <w:vAlign w:val="center"/>
          </w:tcPr>
          <w:p>
            <w:pPr>
              <w:jc w:val="center"/>
              <w:rPr>
                <w:rFonts w:ascii="Arial" w:hAnsi="Arial" w:cs="Arial"/>
                <w:b/>
                <w:color w:val="000000" w:themeColor="text1"/>
                <w:sz w:val="28"/>
                <w:szCs w:val="28"/>
                <w14:textFill>
                  <w14:solidFill>
                    <w14:schemeClr w14:val="tx1"/>
                  </w14:solidFill>
                </w14:textFill>
              </w:rPr>
            </w:pPr>
            <w:r>
              <w:rPr>
                <w:rFonts w:hint="eastAsia" w:ascii="宋体" w:hAnsi="宋体" w:cs="Arial"/>
                <w:b/>
                <w:color w:val="000000" w:themeColor="text1"/>
                <w:sz w:val="28"/>
                <w:szCs w:val="28"/>
                <w14:textFill>
                  <w14:solidFill>
                    <w14:schemeClr w14:val="tx1"/>
                  </w14:solidFill>
                </w14:textFill>
              </w:rPr>
              <w:t>学校</w:t>
            </w:r>
          </w:p>
        </w:tc>
        <w:tc>
          <w:tcPr>
            <w:tcW w:w="1546" w:type="dxa"/>
            <w:tcBorders>
              <w:top w:val="single" w:color="000000" w:sz="4" w:space="0"/>
              <w:left w:val="nil"/>
              <w:bottom w:val="single" w:color="000000" w:sz="4" w:space="0"/>
              <w:right w:val="single" w:color="000000" w:sz="4" w:space="0"/>
            </w:tcBorders>
            <w:vAlign w:val="center"/>
          </w:tcPr>
          <w:p>
            <w:pPr>
              <w:jc w:val="center"/>
              <w:rPr>
                <w:rFonts w:ascii="Arial" w:hAnsi="Arial" w:cs="Arial"/>
                <w:b/>
                <w:color w:val="000000" w:themeColor="text1"/>
                <w:sz w:val="28"/>
                <w:szCs w:val="28"/>
                <w14:textFill>
                  <w14:solidFill>
                    <w14:schemeClr w14:val="tx1"/>
                  </w14:solidFill>
                </w14:textFill>
              </w:rPr>
            </w:pPr>
            <w:r>
              <w:rPr>
                <w:rFonts w:hint="eastAsia" w:ascii="宋体" w:hAnsi="宋体" w:cs="Arial"/>
                <w:b/>
                <w:color w:val="000000" w:themeColor="text1"/>
                <w:sz w:val="28"/>
                <w:szCs w:val="28"/>
                <w14:textFill>
                  <w14:solidFill>
                    <w14:schemeClr w14:val="tx1"/>
                  </w14:solidFill>
                </w14:textFill>
              </w:rPr>
              <w:t>项目名称</w:t>
            </w:r>
          </w:p>
        </w:tc>
        <w:tc>
          <w:tcPr>
            <w:tcW w:w="1501" w:type="dxa"/>
            <w:tcBorders>
              <w:top w:val="single" w:color="000000" w:sz="4" w:space="0"/>
              <w:left w:val="nil"/>
              <w:bottom w:val="single" w:color="000000" w:sz="4" w:space="0"/>
              <w:right w:val="single" w:color="000000" w:sz="4" w:space="0"/>
            </w:tcBorders>
            <w:vAlign w:val="center"/>
          </w:tcPr>
          <w:p>
            <w:pPr>
              <w:jc w:val="center"/>
              <w:rPr>
                <w:rFonts w:ascii="Arial" w:hAnsi="Arial" w:cs="Arial"/>
                <w:b/>
                <w:color w:val="000000" w:themeColor="text1"/>
                <w:sz w:val="28"/>
                <w:szCs w:val="28"/>
                <w14:textFill>
                  <w14:solidFill>
                    <w14:schemeClr w14:val="tx1"/>
                  </w14:solidFill>
                </w14:textFill>
              </w:rPr>
            </w:pPr>
            <w:r>
              <w:rPr>
                <w:rFonts w:hint="eastAsia" w:ascii="宋体" w:hAnsi="宋体" w:cs="Arial"/>
                <w:b/>
                <w:color w:val="000000" w:themeColor="text1"/>
                <w:sz w:val="28"/>
                <w:szCs w:val="28"/>
                <w14:textFill>
                  <w14:solidFill>
                    <w14:schemeClr w14:val="tx1"/>
                  </w14:solidFill>
                </w14:textFill>
              </w:rPr>
              <w:t>展示面积</w:t>
            </w:r>
          </w:p>
        </w:tc>
        <w:tc>
          <w:tcPr>
            <w:tcW w:w="1417" w:type="dxa"/>
            <w:tcBorders>
              <w:top w:val="single" w:color="000000" w:sz="4" w:space="0"/>
              <w:left w:val="nil"/>
              <w:bottom w:val="single" w:color="000000" w:sz="4" w:space="0"/>
              <w:right w:val="single" w:color="000000" w:sz="4" w:space="0"/>
            </w:tcBorders>
            <w:vAlign w:val="center"/>
          </w:tcPr>
          <w:p>
            <w:pPr>
              <w:jc w:val="center"/>
              <w:rPr>
                <w:rFonts w:ascii="宋体" w:hAnsi="宋体" w:cs="Arial"/>
                <w:b/>
                <w:color w:val="000000" w:themeColor="text1"/>
                <w:sz w:val="28"/>
                <w:szCs w:val="28"/>
                <w14:textFill>
                  <w14:solidFill>
                    <w14:schemeClr w14:val="tx1"/>
                  </w14:solidFill>
                </w14:textFill>
              </w:rPr>
            </w:pPr>
            <w:r>
              <w:rPr>
                <w:rFonts w:hint="eastAsia" w:ascii="宋体" w:hAnsi="宋体" w:cs="Arial"/>
                <w:b/>
                <w:color w:val="000000" w:themeColor="text1"/>
                <w:sz w:val="28"/>
                <w:szCs w:val="28"/>
                <w14:textFill>
                  <w14:solidFill>
                    <w14:schemeClr w14:val="tx1"/>
                  </w14:solidFill>
                </w14:textFill>
              </w:rPr>
              <w:t>展示空间</w:t>
            </w:r>
          </w:p>
        </w:tc>
        <w:tc>
          <w:tcPr>
            <w:tcW w:w="928" w:type="dxa"/>
            <w:tcBorders>
              <w:top w:val="single" w:color="000000" w:sz="4" w:space="0"/>
              <w:left w:val="nil"/>
              <w:bottom w:val="single" w:color="000000" w:sz="4" w:space="0"/>
              <w:right w:val="single" w:color="000000" w:sz="4" w:space="0"/>
            </w:tcBorders>
          </w:tcPr>
          <w:p>
            <w:pPr>
              <w:jc w:val="center"/>
              <w:rPr>
                <w:rFonts w:ascii="宋体" w:hAnsi="宋体" w:cs="Arial"/>
                <w:b/>
                <w:color w:val="000000" w:themeColor="text1"/>
                <w:sz w:val="28"/>
                <w:szCs w:val="28"/>
                <w14:textFill>
                  <w14:solidFill>
                    <w14:schemeClr w14:val="tx1"/>
                  </w14:solidFill>
                </w14:textFill>
              </w:rPr>
            </w:pPr>
            <w:r>
              <w:rPr>
                <w:rFonts w:hint="eastAsia" w:ascii="宋体" w:hAnsi="宋体" w:cs="Arial"/>
                <w:b/>
                <w:color w:val="000000" w:themeColor="text1"/>
                <w:sz w:val="28"/>
                <w:szCs w:val="28"/>
                <w14:textFill>
                  <w14:solidFill>
                    <w14:schemeClr w14:val="tx1"/>
                  </w14:solidFill>
                </w14:textFill>
              </w:rPr>
              <w:t>电源电压</w:t>
            </w:r>
          </w:p>
        </w:tc>
        <w:tc>
          <w:tcPr>
            <w:tcW w:w="993" w:type="dxa"/>
            <w:tcBorders>
              <w:top w:val="single" w:color="000000" w:sz="4" w:space="0"/>
              <w:left w:val="nil"/>
              <w:bottom w:val="single" w:color="000000" w:sz="4" w:space="0"/>
              <w:right w:val="single" w:color="000000" w:sz="4" w:space="0"/>
            </w:tcBorders>
            <w:vAlign w:val="center"/>
          </w:tcPr>
          <w:p>
            <w:pPr>
              <w:jc w:val="center"/>
              <w:rPr>
                <w:rFonts w:ascii="宋体" w:hAnsi="宋体" w:cs="Arial"/>
                <w:b/>
                <w:color w:val="000000" w:themeColor="text1"/>
                <w:sz w:val="28"/>
                <w:szCs w:val="28"/>
                <w14:textFill>
                  <w14:solidFill>
                    <w14:schemeClr w14:val="tx1"/>
                  </w14:solidFill>
                </w14:textFill>
              </w:rPr>
            </w:pPr>
            <w:r>
              <w:rPr>
                <w:rFonts w:hint="eastAsia" w:ascii="宋体" w:hAnsi="宋体" w:cs="Arial"/>
                <w:b/>
                <w:color w:val="000000" w:themeColor="text1"/>
                <w:sz w:val="28"/>
                <w:szCs w:val="28"/>
                <w14:textFill>
                  <w14:solidFill>
                    <w14:schemeClr w14:val="tx1"/>
                  </w14:solidFill>
                </w14:textFill>
              </w:rPr>
              <w:t>其他</w:t>
            </w:r>
          </w:p>
        </w:tc>
        <w:tc>
          <w:tcPr>
            <w:tcW w:w="1353" w:type="dxa"/>
            <w:tcBorders>
              <w:top w:val="single" w:color="000000" w:sz="4" w:space="0"/>
              <w:left w:val="nil"/>
              <w:bottom w:val="single" w:color="000000" w:sz="4" w:space="0"/>
              <w:right w:val="single" w:color="000000" w:sz="4" w:space="0"/>
            </w:tcBorders>
            <w:vAlign w:val="center"/>
          </w:tcPr>
          <w:p>
            <w:pPr>
              <w:jc w:val="center"/>
              <w:rPr>
                <w:rFonts w:ascii="宋体" w:hAnsi="宋体" w:cs="Arial"/>
                <w:b/>
                <w:color w:val="000000" w:themeColor="text1"/>
                <w:sz w:val="28"/>
                <w:szCs w:val="28"/>
                <w14:textFill>
                  <w14:solidFill>
                    <w14:schemeClr w14:val="tx1"/>
                  </w14:solidFill>
                </w14:textFill>
              </w:rPr>
            </w:pPr>
            <w:r>
              <w:rPr>
                <w:rFonts w:hint="eastAsia" w:ascii="宋体" w:hAnsi="宋体" w:cs="Arial"/>
                <w:b/>
                <w:color w:val="000000" w:themeColor="text1"/>
                <w:sz w:val="28"/>
                <w:szCs w:val="28"/>
                <w14:textFill>
                  <w14:solidFill>
                    <w14:schemeClr w14:val="tx1"/>
                  </w14:solidFill>
                </w14:textFill>
              </w:rPr>
              <w:t>需求说明</w:t>
            </w:r>
          </w:p>
        </w:tc>
      </w:tr>
      <w:tr>
        <w:tblPrEx>
          <w:tblLayout w:type="fixed"/>
          <w:tblCellMar>
            <w:top w:w="0" w:type="dxa"/>
            <w:left w:w="108" w:type="dxa"/>
            <w:bottom w:w="0" w:type="dxa"/>
            <w:right w:w="108" w:type="dxa"/>
          </w:tblCellMar>
        </w:tblPrEx>
        <w:trPr>
          <w:trHeight w:val="336" w:hRule="atLeast"/>
          <w:jc w:val="center"/>
        </w:trPr>
        <w:tc>
          <w:tcPr>
            <w:tcW w:w="781" w:type="dxa"/>
            <w:tcBorders>
              <w:top w:val="nil"/>
              <w:left w:val="single" w:color="000000" w:sz="4" w:space="0"/>
              <w:bottom w:val="single" w:color="000000" w:sz="4" w:space="0"/>
              <w:right w:val="single" w:color="000000" w:sz="4" w:space="0"/>
            </w:tcBorders>
            <w:vAlign w:val="center"/>
          </w:tcPr>
          <w:p>
            <w:pPr>
              <w:jc w:val="center"/>
              <w:rPr>
                <w:rFonts w:ascii="Arial" w:hAnsi="Arial" w:cs="Arial"/>
                <w:color w:val="000000" w:themeColor="text1"/>
                <w:sz w:val="18"/>
                <w:szCs w:val="18"/>
                <w14:textFill>
                  <w14:solidFill>
                    <w14:schemeClr w14:val="tx1"/>
                  </w14:solidFill>
                </w14:textFill>
              </w:rPr>
            </w:pPr>
          </w:p>
        </w:tc>
        <w:tc>
          <w:tcPr>
            <w:tcW w:w="1057" w:type="dxa"/>
            <w:tcBorders>
              <w:top w:val="nil"/>
              <w:left w:val="nil"/>
              <w:bottom w:val="single" w:color="000000" w:sz="4" w:space="0"/>
              <w:right w:val="single" w:color="000000" w:sz="4" w:space="0"/>
            </w:tcBorders>
            <w:vAlign w:val="center"/>
          </w:tcPr>
          <w:p>
            <w:pPr>
              <w:jc w:val="center"/>
              <w:rPr>
                <w:rFonts w:ascii="Arial" w:hAnsi="Arial" w:cs="Arial"/>
                <w:color w:val="000000" w:themeColor="text1"/>
                <w:sz w:val="18"/>
                <w:szCs w:val="18"/>
                <w14:textFill>
                  <w14:solidFill>
                    <w14:schemeClr w14:val="tx1"/>
                  </w14:solidFill>
                </w14:textFill>
              </w:rPr>
            </w:pPr>
          </w:p>
        </w:tc>
        <w:tc>
          <w:tcPr>
            <w:tcW w:w="1546" w:type="dxa"/>
            <w:tcBorders>
              <w:top w:val="nil"/>
              <w:left w:val="nil"/>
              <w:bottom w:val="single" w:color="000000" w:sz="4" w:space="0"/>
              <w:right w:val="single" w:color="000000" w:sz="4" w:space="0"/>
            </w:tcBorders>
            <w:vAlign w:val="center"/>
          </w:tcPr>
          <w:p>
            <w:pPr>
              <w:jc w:val="center"/>
              <w:rPr>
                <w:rFonts w:ascii="Arial" w:hAnsi="Arial" w:cs="Arial"/>
                <w:color w:val="000000" w:themeColor="text1"/>
                <w:sz w:val="18"/>
                <w:szCs w:val="18"/>
                <w14:textFill>
                  <w14:solidFill>
                    <w14:schemeClr w14:val="tx1"/>
                  </w14:solidFill>
                </w14:textFill>
              </w:rPr>
            </w:pPr>
          </w:p>
        </w:tc>
        <w:tc>
          <w:tcPr>
            <w:tcW w:w="1501" w:type="dxa"/>
            <w:tcBorders>
              <w:top w:val="nil"/>
              <w:left w:val="nil"/>
              <w:bottom w:val="single" w:color="000000" w:sz="4" w:space="0"/>
              <w:right w:val="single" w:color="000000" w:sz="4" w:space="0"/>
            </w:tcBorders>
            <w:vAlign w:val="center"/>
          </w:tcPr>
          <w:p>
            <w:pPr>
              <w:jc w:val="center"/>
              <w:rPr>
                <w:rFonts w:ascii="Arial" w:hAnsi="Arial" w:cs="Arial"/>
                <w:color w:val="000000" w:themeColor="text1"/>
                <w:sz w:val="18"/>
                <w:szCs w:val="18"/>
                <w14:textFill>
                  <w14:solidFill>
                    <w14:schemeClr w14:val="tx1"/>
                  </w14:solidFill>
                </w14:textFill>
              </w:rPr>
            </w:pPr>
          </w:p>
        </w:tc>
        <w:tc>
          <w:tcPr>
            <w:tcW w:w="1417" w:type="dxa"/>
            <w:tcBorders>
              <w:top w:val="nil"/>
              <w:left w:val="nil"/>
              <w:bottom w:val="single" w:color="000000" w:sz="4" w:space="0"/>
              <w:right w:val="single" w:color="000000" w:sz="4" w:space="0"/>
            </w:tcBorders>
          </w:tcPr>
          <w:p>
            <w:pPr>
              <w:jc w:val="center"/>
              <w:rPr>
                <w:rFonts w:ascii="Arial" w:hAnsi="Arial" w:cs="Arial"/>
                <w:color w:val="000000" w:themeColor="text1"/>
                <w:sz w:val="18"/>
                <w:szCs w:val="18"/>
                <w14:textFill>
                  <w14:solidFill>
                    <w14:schemeClr w14:val="tx1"/>
                  </w14:solidFill>
                </w14:textFill>
              </w:rPr>
            </w:pPr>
          </w:p>
        </w:tc>
        <w:tc>
          <w:tcPr>
            <w:tcW w:w="928" w:type="dxa"/>
            <w:tcBorders>
              <w:top w:val="nil"/>
              <w:left w:val="nil"/>
              <w:bottom w:val="single" w:color="000000" w:sz="4" w:space="0"/>
              <w:right w:val="single" w:color="000000" w:sz="4" w:space="0"/>
            </w:tcBorders>
          </w:tcPr>
          <w:p>
            <w:pPr>
              <w:jc w:val="center"/>
              <w:rPr>
                <w:rFonts w:ascii="Arial" w:hAnsi="Arial" w:cs="Arial"/>
                <w:color w:val="000000" w:themeColor="text1"/>
                <w:sz w:val="18"/>
                <w:szCs w:val="18"/>
                <w14:textFill>
                  <w14:solidFill>
                    <w14:schemeClr w14:val="tx1"/>
                  </w14:solidFill>
                </w14:textFill>
              </w:rPr>
            </w:pPr>
          </w:p>
        </w:tc>
        <w:tc>
          <w:tcPr>
            <w:tcW w:w="993" w:type="dxa"/>
            <w:tcBorders>
              <w:top w:val="nil"/>
              <w:left w:val="nil"/>
              <w:bottom w:val="single" w:color="000000" w:sz="4" w:space="0"/>
              <w:right w:val="single" w:color="000000" w:sz="4" w:space="0"/>
            </w:tcBorders>
          </w:tcPr>
          <w:p>
            <w:pPr>
              <w:jc w:val="center"/>
              <w:rPr>
                <w:rFonts w:ascii="Arial" w:hAnsi="Arial" w:cs="Arial"/>
                <w:color w:val="000000" w:themeColor="text1"/>
                <w:sz w:val="18"/>
                <w:szCs w:val="18"/>
                <w14:textFill>
                  <w14:solidFill>
                    <w14:schemeClr w14:val="tx1"/>
                  </w14:solidFill>
                </w14:textFill>
              </w:rPr>
            </w:pPr>
          </w:p>
        </w:tc>
        <w:tc>
          <w:tcPr>
            <w:tcW w:w="1353" w:type="dxa"/>
            <w:tcBorders>
              <w:top w:val="nil"/>
              <w:left w:val="nil"/>
              <w:bottom w:val="single" w:color="000000" w:sz="4" w:space="0"/>
              <w:right w:val="single" w:color="000000" w:sz="4" w:space="0"/>
            </w:tcBorders>
          </w:tcPr>
          <w:p>
            <w:pPr>
              <w:jc w:val="center"/>
              <w:rPr>
                <w:rFonts w:ascii="Arial" w:hAnsi="Arial" w:cs="Arial"/>
                <w:color w:val="000000" w:themeColor="text1"/>
                <w:sz w:val="18"/>
                <w:szCs w:val="18"/>
                <w14:textFill>
                  <w14:solidFill>
                    <w14:schemeClr w14:val="tx1"/>
                  </w14:solidFill>
                </w14:textFill>
              </w:rPr>
            </w:pPr>
          </w:p>
        </w:tc>
      </w:tr>
      <w:tr>
        <w:tblPrEx>
          <w:tblLayout w:type="fixed"/>
          <w:tblCellMar>
            <w:top w:w="0" w:type="dxa"/>
            <w:left w:w="108" w:type="dxa"/>
            <w:bottom w:w="0" w:type="dxa"/>
            <w:right w:w="108" w:type="dxa"/>
          </w:tblCellMar>
        </w:tblPrEx>
        <w:trPr>
          <w:trHeight w:val="336" w:hRule="atLeast"/>
          <w:jc w:val="center"/>
        </w:trPr>
        <w:tc>
          <w:tcPr>
            <w:tcW w:w="781" w:type="dxa"/>
            <w:tcBorders>
              <w:top w:val="nil"/>
              <w:left w:val="single" w:color="000000" w:sz="4" w:space="0"/>
              <w:bottom w:val="single" w:color="000000" w:sz="4" w:space="0"/>
              <w:right w:val="single" w:color="000000" w:sz="4" w:space="0"/>
            </w:tcBorders>
            <w:vAlign w:val="center"/>
          </w:tcPr>
          <w:p>
            <w:pPr>
              <w:jc w:val="center"/>
              <w:rPr>
                <w:rFonts w:ascii="Arial" w:hAnsi="Arial" w:cs="Arial"/>
                <w:color w:val="000000" w:themeColor="text1"/>
                <w:sz w:val="18"/>
                <w:szCs w:val="18"/>
                <w14:textFill>
                  <w14:solidFill>
                    <w14:schemeClr w14:val="tx1"/>
                  </w14:solidFill>
                </w14:textFill>
              </w:rPr>
            </w:pPr>
          </w:p>
        </w:tc>
        <w:tc>
          <w:tcPr>
            <w:tcW w:w="1057" w:type="dxa"/>
            <w:tcBorders>
              <w:top w:val="nil"/>
              <w:left w:val="nil"/>
              <w:bottom w:val="single" w:color="000000" w:sz="4" w:space="0"/>
              <w:right w:val="single" w:color="000000" w:sz="4" w:space="0"/>
            </w:tcBorders>
            <w:vAlign w:val="center"/>
          </w:tcPr>
          <w:p>
            <w:pPr>
              <w:jc w:val="center"/>
              <w:rPr>
                <w:rFonts w:ascii="Arial" w:hAnsi="Arial" w:cs="Arial"/>
                <w:color w:val="000000" w:themeColor="text1"/>
                <w:sz w:val="18"/>
                <w:szCs w:val="18"/>
                <w14:textFill>
                  <w14:solidFill>
                    <w14:schemeClr w14:val="tx1"/>
                  </w14:solidFill>
                </w14:textFill>
              </w:rPr>
            </w:pPr>
          </w:p>
        </w:tc>
        <w:tc>
          <w:tcPr>
            <w:tcW w:w="1546" w:type="dxa"/>
            <w:tcBorders>
              <w:top w:val="nil"/>
              <w:left w:val="nil"/>
              <w:bottom w:val="single" w:color="000000" w:sz="4" w:space="0"/>
              <w:right w:val="single" w:color="000000" w:sz="4" w:space="0"/>
            </w:tcBorders>
            <w:vAlign w:val="center"/>
          </w:tcPr>
          <w:p>
            <w:pPr>
              <w:jc w:val="center"/>
              <w:rPr>
                <w:rFonts w:ascii="Arial" w:hAnsi="Arial" w:cs="Arial"/>
                <w:color w:val="000000" w:themeColor="text1"/>
                <w:sz w:val="18"/>
                <w:szCs w:val="18"/>
                <w14:textFill>
                  <w14:solidFill>
                    <w14:schemeClr w14:val="tx1"/>
                  </w14:solidFill>
                </w14:textFill>
              </w:rPr>
            </w:pPr>
          </w:p>
        </w:tc>
        <w:tc>
          <w:tcPr>
            <w:tcW w:w="1501" w:type="dxa"/>
            <w:tcBorders>
              <w:top w:val="nil"/>
              <w:left w:val="nil"/>
              <w:bottom w:val="single" w:color="000000" w:sz="4" w:space="0"/>
              <w:right w:val="single" w:color="000000" w:sz="4" w:space="0"/>
            </w:tcBorders>
            <w:vAlign w:val="center"/>
          </w:tcPr>
          <w:p>
            <w:pPr>
              <w:jc w:val="center"/>
              <w:rPr>
                <w:rFonts w:ascii="Arial" w:hAnsi="Arial" w:cs="Arial"/>
                <w:color w:val="000000" w:themeColor="text1"/>
                <w:sz w:val="18"/>
                <w:szCs w:val="18"/>
                <w14:textFill>
                  <w14:solidFill>
                    <w14:schemeClr w14:val="tx1"/>
                  </w14:solidFill>
                </w14:textFill>
              </w:rPr>
            </w:pPr>
          </w:p>
        </w:tc>
        <w:tc>
          <w:tcPr>
            <w:tcW w:w="1417" w:type="dxa"/>
            <w:tcBorders>
              <w:top w:val="nil"/>
              <w:left w:val="nil"/>
              <w:bottom w:val="single" w:color="000000" w:sz="4" w:space="0"/>
              <w:right w:val="single" w:color="000000" w:sz="4" w:space="0"/>
            </w:tcBorders>
          </w:tcPr>
          <w:p>
            <w:pPr>
              <w:jc w:val="center"/>
              <w:rPr>
                <w:rFonts w:ascii="Arial" w:hAnsi="Arial" w:cs="Arial"/>
                <w:color w:val="000000" w:themeColor="text1"/>
                <w:sz w:val="18"/>
                <w:szCs w:val="18"/>
                <w14:textFill>
                  <w14:solidFill>
                    <w14:schemeClr w14:val="tx1"/>
                  </w14:solidFill>
                </w14:textFill>
              </w:rPr>
            </w:pPr>
          </w:p>
        </w:tc>
        <w:tc>
          <w:tcPr>
            <w:tcW w:w="928" w:type="dxa"/>
            <w:tcBorders>
              <w:top w:val="nil"/>
              <w:left w:val="nil"/>
              <w:bottom w:val="single" w:color="000000" w:sz="4" w:space="0"/>
              <w:right w:val="single" w:color="000000" w:sz="4" w:space="0"/>
            </w:tcBorders>
          </w:tcPr>
          <w:p>
            <w:pPr>
              <w:jc w:val="center"/>
              <w:rPr>
                <w:rFonts w:ascii="Arial" w:hAnsi="Arial" w:cs="Arial"/>
                <w:color w:val="000000" w:themeColor="text1"/>
                <w:sz w:val="18"/>
                <w:szCs w:val="18"/>
                <w14:textFill>
                  <w14:solidFill>
                    <w14:schemeClr w14:val="tx1"/>
                  </w14:solidFill>
                </w14:textFill>
              </w:rPr>
            </w:pPr>
          </w:p>
        </w:tc>
        <w:tc>
          <w:tcPr>
            <w:tcW w:w="993" w:type="dxa"/>
            <w:tcBorders>
              <w:top w:val="nil"/>
              <w:left w:val="nil"/>
              <w:bottom w:val="single" w:color="000000" w:sz="4" w:space="0"/>
              <w:right w:val="single" w:color="000000" w:sz="4" w:space="0"/>
            </w:tcBorders>
          </w:tcPr>
          <w:p>
            <w:pPr>
              <w:jc w:val="center"/>
              <w:rPr>
                <w:rFonts w:ascii="Arial" w:hAnsi="Arial" w:cs="Arial"/>
                <w:color w:val="000000" w:themeColor="text1"/>
                <w:sz w:val="18"/>
                <w:szCs w:val="18"/>
                <w14:textFill>
                  <w14:solidFill>
                    <w14:schemeClr w14:val="tx1"/>
                  </w14:solidFill>
                </w14:textFill>
              </w:rPr>
            </w:pPr>
          </w:p>
        </w:tc>
        <w:tc>
          <w:tcPr>
            <w:tcW w:w="1353" w:type="dxa"/>
            <w:tcBorders>
              <w:top w:val="nil"/>
              <w:left w:val="nil"/>
              <w:bottom w:val="single" w:color="000000" w:sz="4" w:space="0"/>
              <w:right w:val="single" w:color="000000" w:sz="4" w:space="0"/>
            </w:tcBorders>
          </w:tcPr>
          <w:p>
            <w:pPr>
              <w:jc w:val="center"/>
              <w:rPr>
                <w:rFonts w:ascii="Arial" w:hAnsi="Arial" w:cs="Arial"/>
                <w:color w:val="000000" w:themeColor="text1"/>
                <w:sz w:val="18"/>
                <w:szCs w:val="18"/>
                <w14:textFill>
                  <w14:solidFill>
                    <w14:schemeClr w14:val="tx1"/>
                  </w14:solidFill>
                </w14:textFill>
              </w:rPr>
            </w:pPr>
          </w:p>
        </w:tc>
      </w:tr>
      <w:tr>
        <w:tblPrEx>
          <w:tblLayout w:type="fixed"/>
          <w:tblCellMar>
            <w:top w:w="0" w:type="dxa"/>
            <w:left w:w="108" w:type="dxa"/>
            <w:bottom w:w="0" w:type="dxa"/>
            <w:right w:w="108" w:type="dxa"/>
          </w:tblCellMar>
        </w:tblPrEx>
        <w:trPr>
          <w:trHeight w:val="336" w:hRule="atLeast"/>
          <w:jc w:val="center"/>
        </w:trPr>
        <w:tc>
          <w:tcPr>
            <w:tcW w:w="781" w:type="dxa"/>
            <w:tcBorders>
              <w:top w:val="nil"/>
              <w:left w:val="single" w:color="000000" w:sz="4" w:space="0"/>
              <w:bottom w:val="single" w:color="000000" w:sz="4" w:space="0"/>
              <w:right w:val="single" w:color="000000" w:sz="4" w:space="0"/>
            </w:tcBorders>
            <w:vAlign w:val="center"/>
          </w:tcPr>
          <w:p>
            <w:pPr>
              <w:jc w:val="center"/>
              <w:rPr>
                <w:rFonts w:ascii="Arial" w:hAnsi="Arial" w:cs="Arial"/>
                <w:color w:val="000000" w:themeColor="text1"/>
                <w:sz w:val="18"/>
                <w:szCs w:val="18"/>
                <w14:textFill>
                  <w14:solidFill>
                    <w14:schemeClr w14:val="tx1"/>
                  </w14:solidFill>
                </w14:textFill>
              </w:rPr>
            </w:pPr>
          </w:p>
        </w:tc>
        <w:tc>
          <w:tcPr>
            <w:tcW w:w="1057" w:type="dxa"/>
            <w:tcBorders>
              <w:top w:val="nil"/>
              <w:left w:val="nil"/>
              <w:bottom w:val="single" w:color="000000" w:sz="4" w:space="0"/>
              <w:right w:val="single" w:color="000000" w:sz="4" w:space="0"/>
            </w:tcBorders>
            <w:vAlign w:val="center"/>
          </w:tcPr>
          <w:p>
            <w:pPr>
              <w:jc w:val="center"/>
              <w:rPr>
                <w:rFonts w:ascii="Arial" w:hAnsi="Arial" w:cs="Arial"/>
                <w:color w:val="000000" w:themeColor="text1"/>
                <w:sz w:val="18"/>
                <w:szCs w:val="18"/>
                <w14:textFill>
                  <w14:solidFill>
                    <w14:schemeClr w14:val="tx1"/>
                  </w14:solidFill>
                </w14:textFill>
              </w:rPr>
            </w:pPr>
          </w:p>
        </w:tc>
        <w:tc>
          <w:tcPr>
            <w:tcW w:w="1546" w:type="dxa"/>
            <w:tcBorders>
              <w:top w:val="nil"/>
              <w:left w:val="nil"/>
              <w:bottom w:val="single" w:color="000000" w:sz="4" w:space="0"/>
              <w:right w:val="single" w:color="000000" w:sz="4" w:space="0"/>
            </w:tcBorders>
            <w:vAlign w:val="center"/>
          </w:tcPr>
          <w:p>
            <w:pPr>
              <w:jc w:val="center"/>
              <w:rPr>
                <w:rFonts w:ascii="Arial" w:hAnsi="Arial" w:cs="Arial"/>
                <w:color w:val="000000" w:themeColor="text1"/>
                <w:sz w:val="18"/>
                <w:szCs w:val="18"/>
                <w14:textFill>
                  <w14:solidFill>
                    <w14:schemeClr w14:val="tx1"/>
                  </w14:solidFill>
                </w14:textFill>
              </w:rPr>
            </w:pPr>
          </w:p>
        </w:tc>
        <w:tc>
          <w:tcPr>
            <w:tcW w:w="1501" w:type="dxa"/>
            <w:tcBorders>
              <w:top w:val="nil"/>
              <w:left w:val="nil"/>
              <w:bottom w:val="single" w:color="000000" w:sz="4" w:space="0"/>
              <w:right w:val="single" w:color="000000" w:sz="4" w:space="0"/>
            </w:tcBorders>
            <w:vAlign w:val="center"/>
          </w:tcPr>
          <w:p>
            <w:pPr>
              <w:jc w:val="center"/>
              <w:rPr>
                <w:rFonts w:ascii="Arial" w:hAnsi="Arial" w:cs="Arial"/>
                <w:color w:val="000000" w:themeColor="text1"/>
                <w:sz w:val="18"/>
                <w:szCs w:val="18"/>
                <w14:textFill>
                  <w14:solidFill>
                    <w14:schemeClr w14:val="tx1"/>
                  </w14:solidFill>
                </w14:textFill>
              </w:rPr>
            </w:pPr>
          </w:p>
        </w:tc>
        <w:tc>
          <w:tcPr>
            <w:tcW w:w="1417" w:type="dxa"/>
            <w:tcBorders>
              <w:top w:val="nil"/>
              <w:left w:val="nil"/>
              <w:bottom w:val="single" w:color="000000" w:sz="4" w:space="0"/>
              <w:right w:val="single" w:color="000000" w:sz="4" w:space="0"/>
            </w:tcBorders>
          </w:tcPr>
          <w:p>
            <w:pPr>
              <w:jc w:val="center"/>
              <w:rPr>
                <w:rFonts w:ascii="Arial" w:hAnsi="Arial" w:cs="Arial"/>
                <w:color w:val="000000" w:themeColor="text1"/>
                <w:sz w:val="18"/>
                <w:szCs w:val="18"/>
                <w14:textFill>
                  <w14:solidFill>
                    <w14:schemeClr w14:val="tx1"/>
                  </w14:solidFill>
                </w14:textFill>
              </w:rPr>
            </w:pPr>
          </w:p>
        </w:tc>
        <w:tc>
          <w:tcPr>
            <w:tcW w:w="928" w:type="dxa"/>
            <w:tcBorders>
              <w:top w:val="nil"/>
              <w:left w:val="nil"/>
              <w:bottom w:val="single" w:color="000000" w:sz="4" w:space="0"/>
              <w:right w:val="single" w:color="000000" w:sz="4" w:space="0"/>
            </w:tcBorders>
          </w:tcPr>
          <w:p>
            <w:pPr>
              <w:jc w:val="center"/>
              <w:rPr>
                <w:rFonts w:ascii="Arial" w:hAnsi="Arial" w:cs="Arial"/>
                <w:color w:val="000000" w:themeColor="text1"/>
                <w:sz w:val="18"/>
                <w:szCs w:val="18"/>
                <w14:textFill>
                  <w14:solidFill>
                    <w14:schemeClr w14:val="tx1"/>
                  </w14:solidFill>
                </w14:textFill>
              </w:rPr>
            </w:pPr>
          </w:p>
        </w:tc>
        <w:tc>
          <w:tcPr>
            <w:tcW w:w="993" w:type="dxa"/>
            <w:tcBorders>
              <w:top w:val="nil"/>
              <w:left w:val="nil"/>
              <w:bottom w:val="single" w:color="000000" w:sz="4" w:space="0"/>
              <w:right w:val="single" w:color="000000" w:sz="4" w:space="0"/>
            </w:tcBorders>
          </w:tcPr>
          <w:p>
            <w:pPr>
              <w:jc w:val="center"/>
              <w:rPr>
                <w:rFonts w:ascii="Arial" w:hAnsi="Arial" w:cs="Arial"/>
                <w:color w:val="000000" w:themeColor="text1"/>
                <w:sz w:val="18"/>
                <w:szCs w:val="18"/>
                <w14:textFill>
                  <w14:solidFill>
                    <w14:schemeClr w14:val="tx1"/>
                  </w14:solidFill>
                </w14:textFill>
              </w:rPr>
            </w:pPr>
          </w:p>
        </w:tc>
        <w:tc>
          <w:tcPr>
            <w:tcW w:w="1353" w:type="dxa"/>
            <w:tcBorders>
              <w:top w:val="nil"/>
              <w:left w:val="nil"/>
              <w:bottom w:val="single" w:color="000000" w:sz="4" w:space="0"/>
              <w:right w:val="single" w:color="000000" w:sz="4" w:space="0"/>
            </w:tcBorders>
          </w:tcPr>
          <w:p>
            <w:pPr>
              <w:jc w:val="center"/>
              <w:rPr>
                <w:rFonts w:ascii="Arial" w:hAnsi="Arial" w:cs="Arial"/>
                <w:color w:val="000000" w:themeColor="text1"/>
                <w:sz w:val="18"/>
                <w:szCs w:val="18"/>
                <w14:textFill>
                  <w14:solidFill>
                    <w14:schemeClr w14:val="tx1"/>
                  </w14:solidFill>
                </w14:textFill>
              </w:rPr>
            </w:pPr>
          </w:p>
        </w:tc>
      </w:tr>
      <w:tr>
        <w:tblPrEx>
          <w:tblLayout w:type="fixed"/>
          <w:tblCellMar>
            <w:top w:w="0" w:type="dxa"/>
            <w:left w:w="108" w:type="dxa"/>
            <w:bottom w:w="0" w:type="dxa"/>
            <w:right w:w="108" w:type="dxa"/>
          </w:tblCellMar>
        </w:tblPrEx>
        <w:trPr>
          <w:trHeight w:val="336" w:hRule="atLeast"/>
          <w:jc w:val="center"/>
        </w:trPr>
        <w:tc>
          <w:tcPr>
            <w:tcW w:w="781" w:type="dxa"/>
            <w:tcBorders>
              <w:top w:val="nil"/>
              <w:left w:val="single" w:color="000000" w:sz="4" w:space="0"/>
              <w:bottom w:val="single" w:color="000000" w:sz="4" w:space="0"/>
              <w:right w:val="single" w:color="000000" w:sz="4" w:space="0"/>
            </w:tcBorders>
            <w:vAlign w:val="center"/>
          </w:tcPr>
          <w:p>
            <w:pPr>
              <w:jc w:val="center"/>
              <w:rPr>
                <w:rFonts w:ascii="Arial" w:hAnsi="Arial" w:cs="Arial"/>
                <w:color w:val="000000" w:themeColor="text1"/>
                <w:sz w:val="18"/>
                <w:szCs w:val="18"/>
                <w14:textFill>
                  <w14:solidFill>
                    <w14:schemeClr w14:val="tx1"/>
                  </w14:solidFill>
                </w14:textFill>
              </w:rPr>
            </w:pPr>
          </w:p>
        </w:tc>
        <w:tc>
          <w:tcPr>
            <w:tcW w:w="1057" w:type="dxa"/>
            <w:tcBorders>
              <w:top w:val="nil"/>
              <w:left w:val="nil"/>
              <w:bottom w:val="single" w:color="000000" w:sz="4" w:space="0"/>
              <w:right w:val="single" w:color="000000" w:sz="4" w:space="0"/>
            </w:tcBorders>
            <w:vAlign w:val="center"/>
          </w:tcPr>
          <w:p>
            <w:pPr>
              <w:jc w:val="center"/>
              <w:rPr>
                <w:rFonts w:ascii="Arial" w:hAnsi="Arial" w:cs="Arial"/>
                <w:color w:val="000000" w:themeColor="text1"/>
                <w:sz w:val="18"/>
                <w:szCs w:val="18"/>
                <w14:textFill>
                  <w14:solidFill>
                    <w14:schemeClr w14:val="tx1"/>
                  </w14:solidFill>
                </w14:textFill>
              </w:rPr>
            </w:pPr>
          </w:p>
        </w:tc>
        <w:tc>
          <w:tcPr>
            <w:tcW w:w="1546" w:type="dxa"/>
            <w:tcBorders>
              <w:top w:val="nil"/>
              <w:left w:val="nil"/>
              <w:bottom w:val="single" w:color="000000" w:sz="4" w:space="0"/>
              <w:right w:val="single" w:color="000000" w:sz="4" w:space="0"/>
            </w:tcBorders>
            <w:vAlign w:val="center"/>
          </w:tcPr>
          <w:p>
            <w:pPr>
              <w:jc w:val="center"/>
              <w:rPr>
                <w:rFonts w:ascii="Arial" w:hAnsi="Arial" w:cs="Arial"/>
                <w:color w:val="000000" w:themeColor="text1"/>
                <w:sz w:val="18"/>
                <w:szCs w:val="18"/>
                <w14:textFill>
                  <w14:solidFill>
                    <w14:schemeClr w14:val="tx1"/>
                  </w14:solidFill>
                </w14:textFill>
              </w:rPr>
            </w:pPr>
          </w:p>
        </w:tc>
        <w:tc>
          <w:tcPr>
            <w:tcW w:w="1501" w:type="dxa"/>
            <w:tcBorders>
              <w:top w:val="nil"/>
              <w:left w:val="nil"/>
              <w:bottom w:val="single" w:color="000000" w:sz="4" w:space="0"/>
              <w:right w:val="single" w:color="000000" w:sz="4" w:space="0"/>
            </w:tcBorders>
            <w:vAlign w:val="center"/>
          </w:tcPr>
          <w:p>
            <w:pPr>
              <w:jc w:val="center"/>
              <w:rPr>
                <w:rFonts w:ascii="Arial" w:hAnsi="Arial" w:cs="Arial"/>
                <w:color w:val="000000" w:themeColor="text1"/>
                <w:sz w:val="18"/>
                <w:szCs w:val="18"/>
                <w14:textFill>
                  <w14:solidFill>
                    <w14:schemeClr w14:val="tx1"/>
                  </w14:solidFill>
                </w14:textFill>
              </w:rPr>
            </w:pPr>
          </w:p>
        </w:tc>
        <w:tc>
          <w:tcPr>
            <w:tcW w:w="1417" w:type="dxa"/>
            <w:tcBorders>
              <w:top w:val="nil"/>
              <w:left w:val="nil"/>
              <w:bottom w:val="single" w:color="000000" w:sz="4" w:space="0"/>
              <w:right w:val="single" w:color="000000" w:sz="4" w:space="0"/>
            </w:tcBorders>
          </w:tcPr>
          <w:p>
            <w:pPr>
              <w:jc w:val="center"/>
              <w:rPr>
                <w:rFonts w:ascii="Arial" w:hAnsi="Arial" w:cs="Arial"/>
                <w:color w:val="000000" w:themeColor="text1"/>
                <w:sz w:val="18"/>
                <w:szCs w:val="18"/>
                <w14:textFill>
                  <w14:solidFill>
                    <w14:schemeClr w14:val="tx1"/>
                  </w14:solidFill>
                </w14:textFill>
              </w:rPr>
            </w:pPr>
          </w:p>
        </w:tc>
        <w:tc>
          <w:tcPr>
            <w:tcW w:w="928" w:type="dxa"/>
            <w:tcBorders>
              <w:top w:val="nil"/>
              <w:left w:val="nil"/>
              <w:bottom w:val="single" w:color="000000" w:sz="4" w:space="0"/>
              <w:right w:val="single" w:color="000000" w:sz="4" w:space="0"/>
            </w:tcBorders>
          </w:tcPr>
          <w:p>
            <w:pPr>
              <w:jc w:val="center"/>
              <w:rPr>
                <w:rFonts w:ascii="Arial" w:hAnsi="Arial" w:cs="Arial"/>
                <w:color w:val="000000" w:themeColor="text1"/>
                <w:sz w:val="18"/>
                <w:szCs w:val="18"/>
                <w14:textFill>
                  <w14:solidFill>
                    <w14:schemeClr w14:val="tx1"/>
                  </w14:solidFill>
                </w14:textFill>
              </w:rPr>
            </w:pPr>
          </w:p>
        </w:tc>
        <w:tc>
          <w:tcPr>
            <w:tcW w:w="993" w:type="dxa"/>
            <w:tcBorders>
              <w:top w:val="nil"/>
              <w:left w:val="nil"/>
              <w:bottom w:val="single" w:color="000000" w:sz="4" w:space="0"/>
              <w:right w:val="single" w:color="000000" w:sz="4" w:space="0"/>
            </w:tcBorders>
          </w:tcPr>
          <w:p>
            <w:pPr>
              <w:jc w:val="center"/>
              <w:rPr>
                <w:rFonts w:ascii="Arial" w:hAnsi="Arial" w:cs="Arial"/>
                <w:color w:val="000000" w:themeColor="text1"/>
                <w:sz w:val="18"/>
                <w:szCs w:val="18"/>
                <w14:textFill>
                  <w14:solidFill>
                    <w14:schemeClr w14:val="tx1"/>
                  </w14:solidFill>
                </w14:textFill>
              </w:rPr>
            </w:pPr>
          </w:p>
        </w:tc>
        <w:tc>
          <w:tcPr>
            <w:tcW w:w="1353" w:type="dxa"/>
            <w:tcBorders>
              <w:top w:val="nil"/>
              <w:left w:val="nil"/>
              <w:bottom w:val="single" w:color="000000" w:sz="4" w:space="0"/>
              <w:right w:val="single" w:color="000000" w:sz="4" w:space="0"/>
            </w:tcBorders>
          </w:tcPr>
          <w:p>
            <w:pPr>
              <w:jc w:val="center"/>
              <w:rPr>
                <w:rFonts w:ascii="Arial" w:hAnsi="Arial" w:cs="Arial"/>
                <w:color w:val="000000" w:themeColor="text1"/>
                <w:sz w:val="18"/>
                <w:szCs w:val="18"/>
                <w14:textFill>
                  <w14:solidFill>
                    <w14:schemeClr w14:val="tx1"/>
                  </w14:solidFill>
                </w14:textFill>
              </w:rPr>
            </w:pPr>
          </w:p>
        </w:tc>
      </w:tr>
      <w:tr>
        <w:tblPrEx>
          <w:tblLayout w:type="fixed"/>
          <w:tblCellMar>
            <w:top w:w="0" w:type="dxa"/>
            <w:left w:w="108" w:type="dxa"/>
            <w:bottom w:w="0" w:type="dxa"/>
            <w:right w:w="108" w:type="dxa"/>
          </w:tblCellMar>
        </w:tblPrEx>
        <w:trPr>
          <w:trHeight w:val="336" w:hRule="atLeast"/>
          <w:jc w:val="center"/>
        </w:trPr>
        <w:tc>
          <w:tcPr>
            <w:tcW w:w="781" w:type="dxa"/>
            <w:tcBorders>
              <w:top w:val="nil"/>
              <w:left w:val="single" w:color="000000" w:sz="4" w:space="0"/>
              <w:bottom w:val="single" w:color="000000" w:sz="4" w:space="0"/>
              <w:right w:val="single" w:color="000000" w:sz="4" w:space="0"/>
            </w:tcBorders>
            <w:vAlign w:val="center"/>
          </w:tcPr>
          <w:p>
            <w:pPr>
              <w:jc w:val="center"/>
              <w:rPr>
                <w:rFonts w:ascii="Arial" w:hAnsi="Arial" w:cs="Arial"/>
                <w:color w:val="000000" w:themeColor="text1"/>
                <w:sz w:val="18"/>
                <w:szCs w:val="18"/>
                <w14:textFill>
                  <w14:solidFill>
                    <w14:schemeClr w14:val="tx1"/>
                  </w14:solidFill>
                </w14:textFill>
              </w:rPr>
            </w:pPr>
          </w:p>
        </w:tc>
        <w:tc>
          <w:tcPr>
            <w:tcW w:w="1057" w:type="dxa"/>
            <w:tcBorders>
              <w:top w:val="nil"/>
              <w:left w:val="nil"/>
              <w:bottom w:val="single" w:color="000000" w:sz="4" w:space="0"/>
              <w:right w:val="single" w:color="000000" w:sz="4" w:space="0"/>
            </w:tcBorders>
            <w:vAlign w:val="center"/>
          </w:tcPr>
          <w:p>
            <w:pPr>
              <w:jc w:val="center"/>
              <w:rPr>
                <w:rFonts w:ascii="Arial" w:hAnsi="Arial" w:cs="Arial"/>
                <w:color w:val="000000" w:themeColor="text1"/>
                <w:sz w:val="18"/>
                <w:szCs w:val="18"/>
                <w14:textFill>
                  <w14:solidFill>
                    <w14:schemeClr w14:val="tx1"/>
                  </w14:solidFill>
                </w14:textFill>
              </w:rPr>
            </w:pPr>
          </w:p>
        </w:tc>
        <w:tc>
          <w:tcPr>
            <w:tcW w:w="1546" w:type="dxa"/>
            <w:tcBorders>
              <w:top w:val="nil"/>
              <w:left w:val="nil"/>
              <w:bottom w:val="single" w:color="000000" w:sz="4" w:space="0"/>
              <w:right w:val="single" w:color="000000" w:sz="4" w:space="0"/>
            </w:tcBorders>
            <w:vAlign w:val="center"/>
          </w:tcPr>
          <w:p>
            <w:pPr>
              <w:jc w:val="center"/>
              <w:rPr>
                <w:rFonts w:ascii="Arial" w:hAnsi="Arial" w:cs="Arial"/>
                <w:color w:val="000000" w:themeColor="text1"/>
                <w:sz w:val="18"/>
                <w:szCs w:val="18"/>
                <w14:textFill>
                  <w14:solidFill>
                    <w14:schemeClr w14:val="tx1"/>
                  </w14:solidFill>
                </w14:textFill>
              </w:rPr>
            </w:pPr>
          </w:p>
        </w:tc>
        <w:tc>
          <w:tcPr>
            <w:tcW w:w="1501" w:type="dxa"/>
            <w:tcBorders>
              <w:top w:val="nil"/>
              <w:left w:val="nil"/>
              <w:bottom w:val="single" w:color="000000" w:sz="4" w:space="0"/>
              <w:right w:val="single" w:color="000000" w:sz="4" w:space="0"/>
            </w:tcBorders>
            <w:vAlign w:val="center"/>
          </w:tcPr>
          <w:p>
            <w:pPr>
              <w:jc w:val="center"/>
              <w:rPr>
                <w:rFonts w:ascii="Arial" w:hAnsi="Arial" w:cs="Arial"/>
                <w:color w:val="000000" w:themeColor="text1"/>
                <w:sz w:val="18"/>
                <w:szCs w:val="18"/>
                <w14:textFill>
                  <w14:solidFill>
                    <w14:schemeClr w14:val="tx1"/>
                  </w14:solidFill>
                </w14:textFill>
              </w:rPr>
            </w:pPr>
          </w:p>
        </w:tc>
        <w:tc>
          <w:tcPr>
            <w:tcW w:w="1417" w:type="dxa"/>
            <w:tcBorders>
              <w:top w:val="nil"/>
              <w:left w:val="nil"/>
              <w:bottom w:val="single" w:color="000000" w:sz="4" w:space="0"/>
              <w:right w:val="single" w:color="000000" w:sz="4" w:space="0"/>
            </w:tcBorders>
          </w:tcPr>
          <w:p>
            <w:pPr>
              <w:jc w:val="center"/>
              <w:rPr>
                <w:rFonts w:ascii="Arial" w:hAnsi="Arial" w:cs="Arial"/>
                <w:color w:val="000000" w:themeColor="text1"/>
                <w:sz w:val="18"/>
                <w:szCs w:val="18"/>
                <w14:textFill>
                  <w14:solidFill>
                    <w14:schemeClr w14:val="tx1"/>
                  </w14:solidFill>
                </w14:textFill>
              </w:rPr>
            </w:pPr>
          </w:p>
        </w:tc>
        <w:tc>
          <w:tcPr>
            <w:tcW w:w="928" w:type="dxa"/>
            <w:tcBorders>
              <w:top w:val="nil"/>
              <w:left w:val="nil"/>
              <w:bottom w:val="single" w:color="000000" w:sz="4" w:space="0"/>
              <w:right w:val="single" w:color="000000" w:sz="4" w:space="0"/>
            </w:tcBorders>
          </w:tcPr>
          <w:p>
            <w:pPr>
              <w:jc w:val="center"/>
              <w:rPr>
                <w:rFonts w:ascii="Arial" w:hAnsi="Arial" w:cs="Arial"/>
                <w:color w:val="000000" w:themeColor="text1"/>
                <w:sz w:val="18"/>
                <w:szCs w:val="18"/>
                <w14:textFill>
                  <w14:solidFill>
                    <w14:schemeClr w14:val="tx1"/>
                  </w14:solidFill>
                </w14:textFill>
              </w:rPr>
            </w:pPr>
          </w:p>
        </w:tc>
        <w:tc>
          <w:tcPr>
            <w:tcW w:w="993" w:type="dxa"/>
            <w:tcBorders>
              <w:top w:val="nil"/>
              <w:left w:val="nil"/>
              <w:bottom w:val="single" w:color="000000" w:sz="4" w:space="0"/>
              <w:right w:val="single" w:color="000000" w:sz="4" w:space="0"/>
            </w:tcBorders>
          </w:tcPr>
          <w:p>
            <w:pPr>
              <w:jc w:val="center"/>
              <w:rPr>
                <w:rFonts w:ascii="Arial" w:hAnsi="Arial" w:cs="Arial"/>
                <w:color w:val="000000" w:themeColor="text1"/>
                <w:sz w:val="18"/>
                <w:szCs w:val="18"/>
                <w14:textFill>
                  <w14:solidFill>
                    <w14:schemeClr w14:val="tx1"/>
                  </w14:solidFill>
                </w14:textFill>
              </w:rPr>
            </w:pPr>
          </w:p>
        </w:tc>
        <w:tc>
          <w:tcPr>
            <w:tcW w:w="1353" w:type="dxa"/>
            <w:tcBorders>
              <w:top w:val="nil"/>
              <w:left w:val="nil"/>
              <w:bottom w:val="single" w:color="000000" w:sz="4" w:space="0"/>
              <w:right w:val="single" w:color="000000" w:sz="4" w:space="0"/>
            </w:tcBorders>
          </w:tcPr>
          <w:p>
            <w:pPr>
              <w:jc w:val="center"/>
              <w:rPr>
                <w:rFonts w:ascii="Arial" w:hAnsi="Arial" w:cs="Arial"/>
                <w:color w:val="000000" w:themeColor="text1"/>
                <w:sz w:val="18"/>
                <w:szCs w:val="18"/>
                <w14:textFill>
                  <w14:solidFill>
                    <w14:schemeClr w14:val="tx1"/>
                  </w14:solidFill>
                </w14:textFill>
              </w:rPr>
            </w:pPr>
          </w:p>
        </w:tc>
      </w:tr>
      <w:tr>
        <w:tblPrEx>
          <w:tblLayout w:type="fixed"/>
          <w:tblCellMar>
            <w:top w:w="0" w:type="dxa"/>
            <w:left w:w="108" w:type="dxa"/>
            <w:bottom w:w="0" w:type="dxa"/>
            <w:right w:w="108" w:type="dxa"/>
          </w:tblCellMar>
        </w:tblPrEx>
        <w:trPr>
          <w:trHeight w:val="336" w:hRule="atLeast"/>
          <w:jc w:val="center"/>
        </w:trPr>
        <w:tc>
          <w:tcPr>
            <w:tcW w:w="781" w:type="dxa"/>
            <w:tcBorders>
              <w:top w:val="nil"/>
              <w:left w:val="single" w:color="000000" w:sz="4" w:space="0"/>
              <w:bottom w:val="single" w:color="000000" w:sz="4" w:space="0"/>
              <w:right w:val="single" w:color="000000" w:sz="4" w:space="0"/>
            </w:tcBorders>
            <w:vAlign w:val="center"/>
          </w:tcPr>
          <w:p>
            <w:pPr>
              <w:jc w:val="center"/>
              <w:rPr>
                <w:rFonts w:ascii="Arial" w:hAnsi="Arial" w:cs="Arial"/>
                <w:color w:val="000000" w:themeColor="text1"/>
                <w:sz w:val="18"/>
                <w:szCs w:val="18"/>
                <w14:textFill>
                  <w14:solidFill>
                    <w14:schemeClr w14:val="tx1"/>
                  </w14:solidFill>
                </w14:textFill>
              </w:rPr>
            </w:pPr>
          </w:p>
        </w:tc>
        <w:tc>
          <w:tcPr>
            <w:tcW w:w="1057" w:type="dxa"/>
            <w:tcBorders>
              <w:top w:val="nil"/>
              <w:left w:val="nil"/>
              <w:bottom w:val="single" w:color="000000" w:sz="4" w:space="0"/>
              <w:right w:val="single" w:color="000000" w:sz="4" w:space="0"/>
            </w:tcBorders>
            <w:vAlign w:val="center"/>
          </w:tcPr>
          <w:p>
            <w:pPr>
              <w:jc w:val="center"/>
              <w:rPr>
                <w:rFonts w:ascii="Arial" w:hAnsi="Arial" w:cs="Arial"/>
                <w:color w:val="000000" w:themeColor="text1"/>
                <w:sz w:val="18"/>
                <w:szCs w:val="18"/>
                <w14:textFill>
                  <w14:solidFill>
                    <w14:schemeClr w14:val="tx1"/>
                  </w14:solidFill>
                </w14:textFill>
              </w:rPr>
            </w:pPr>
          </w:p>
        </w:tc>
        <w:tc>
          <w:tcPr>
            <w:tcW w:w="1546" w:type="dxa"/>
            <w:tcBorders>
              <w:top w:val="nil"/>
              <w:left w:val="nil"/>
              <w:bottom w:val="single" w:color="000000" w:sz="4" w:space="0"/>
              <w:right w:val="single" w:color="000000" w:sz="4" w:space="0"/>
            </w:tcBorders>
            <w:vAlign w:val="center"/>
          </w:tcPr>
          <w:p>
            <w:pPr>
              <w:jc w:val="center"/>
              <w:rPr>
                <w:rFonts w:ascii="Arial" w:hAnsi="Arial" w:cs="Arial"/>
                <w:color w:val="000000" w:themeColor="text1"/>
                <w:sz w:val="18"/>
                <w:szCs w:val="18"/>
                <w14:textFill>
                  <w14:solidFill>
                    <w14:schemeClr w14:val="tx1"/>
                  </w14:solidFill>
                </w14:textFill>
              </w:rPr>
            </w:pPr>
          </w:p>
        </w:tc>
        <w:tc>
          <w:tcPr>
            <w:tcW w:w="1501" w:type="dxa"/>
            <w:tcBorders>
              <w:top w:val="nil"/>
              <w:left w:val="nil"/>
              <w:bottom w:val="single" w:color="000000" w:sz="4" w:space="0"/>
              <w:right w:val="single" w:color="000000" w:sz="4" w:space="0"/>
            </w:tcBorders>
            <w:vAlign w:val="center"/>
          </w:tcPr>
          <w:p>
            <w:pPr>
              <w:jc w:val="center"/>
              <w:rPr>
                <w:rFonts w:ascii="Arial" w:hAnsi="Arial" w:cs="Arial"/>
                <w:color w:val="000000" w:themeColor="text1"/>
                <w:sz w:val="18"/>
                <w:szCs w:val="18"/>
                <w14:textFill>
                  <w14:solidFill>
                    <w14:schemeClr w14:val="tx1"/>
                  </w14:solidFill>
                </w14:textFill>
              </w:rPr>
            </w:pPr>
          </w:p>
        </w:tc>
        <w:tc>
          <w:tcPr>
            <w:tcW w:w="1417" w:type="dxa"/>
            <w:tcBorders>
              <w:top w:val="nil"/>
              <w:left w:val="nil"/>
              <w:bottom w:val="single" w:color="000000" w:sz="4" w:space="0"/>
              <w:right w:val="single" w:color="000000" w:sz="4" w:space="0"/>
            </w:tcBorders>
          </w:tcPr>
          <w:p>
            <w:pPr>
              <w:jc w:val="center"/>
              <w:rPr>
                <w:rFonts w:ascii="Arial" w:hAnsi="Arial" w:cs="Arial"/>
                <w:color w:val="000000" w:themeColor="text1"/>
                <w:sz w:val="18"/>
                <w:szCs w:val="18"/>
                <w14:textFill>
                  <w14:solidFill>
                    <w14:schemeClr w14:val="tx1"/>
                  </w14:solidFill>
                </w14:textFill>
              </w:rPr>
            </w:pPr>
          </w:p>
        </w:tc>
        <w:tc>
          <w:tcPr>
            <w:tcW w:w="928" w:type="dxa"/>
            <w:tcBorders>
              <w:top w:val="nil"/>
              <w:left w:val="nil"/>
              <w:bottom w:val="single" w:color="000000" w:sz="4" w:space="0"/>
              <w:right w:val="single" w:color="000000" w:sz="4" w:space="0"/>
            </w:tcBorders>
          </w:tcPr>
          <w:p>
            <w:pPr>
              <w:jc w:val="center"/>
              <w:rPr>
                <w:rFonts w:ascii="Arial" w:hAnsi="Arial" w:cs="Arial"/>
                <w:color w:val="000000" w:themeColor="text1"/>
                <w:sz w:val="18"/>
                <w:szCs w:val="18"/>
                <w14:textFill>
                  <w14:solidFill>
                    <w14:schemeClr w14:val="tx1"/>
                  </w14:solidFill>
                </w14:textFill>
              </w:rPr>
            </w:pPr>
          </w:p>
        </w:tc>
        <w:tc>
          <w:tcPr>
            <w:tcW w:w="993" w:type="dxa"/>
            <w:tcBorders>
              <w:top w:val="nil"/>
              <w:left w:val="nil"/>
              <w:bottom w:val="single" w:color="000000" w:sz="4" w:space="0"/>
              <w:right w:val="single" w:color="000000" w:sz="4" w:space="0"/>
            </w:tcBorders>
          </w:tcPr>
          <w:p>
            <w:pPr>
              <w:jc w:val="center"/>
              <w:rPr>
                <w:rFonts w:ascii="Arial" w:hAnsi="Arial" w:cs="Arial"/>
                <w:color w:val="000000" w:themeColor="text1"/>
                <w:sz w:val="18"/>
                <w:szCs w:val="18"/>
                <w14:textFill>
                  <w14:solidFill>
                    <w14:schemeClr w14:val="tx1"/>
                  </w14:solidFill>
                </w14:textFill>
              </w:rPr>
            </w:pPr>
          </w:p>
        </w:tc>
        <w:tc>
          <w:tcPr>
            <w:tcW w:w="1353" w:type="dxa"/>
            <w:tcBorders>
              <w:top w:val="nil"/>
              <w:left w:val="nil"/>
              <w:bottom w:val="single" w:color="000000" w:sz="4" w:space="0"/>
              <w:right w:val="single" w:color="000000" w:sz="4" w:space="0"/>
            </w:tcBorders>
          </w:tcPr>
          <w:p>
            <w:pPr>
              <w:jc w:val="center"/>
              <w:rPr>
                <w:rFonts w:ascii="Arial" w:hAnsi="Arial" w:cs="Arial"/>
                <w:color w:val="000000" w:themeColor="text1"/>
                <w:sz w:val="18"/>
                <w:szCs w:val="18"/>
                <w14:textFill>
                  <w14:solidFill>
                    <w14:schemeClr w14:val="tx1"/>
                  </w14:solidFill>
                </w14:textFill>
              </w:rPr>
            </w:pPr>
          </w:p>
        </w:tc>
      </w:tr>
      <w:tr>
        <w:tblPrEx>
          <w:tblLayout w:type="fixed"/>
          <w:tblCellMar>
            <w:top w:w="0" w:type="dxa"/>
            <w:left w:w="108" w:type="dxa"/>
            <w:bottom w:w="0" w:type="dxa"/>
            <w:right w:w="108" w:type="dxa"/>
          </w:tblCellMar>
        </w:tblPrEx>
        <w:trPr>
          <w:trHeight w:val="336" w:hRule="atLeast"/>
          <w:jc w:val="center"/>
        </w:trPr>
        <w:tc>
          <w:tcPr>
            <w:tcW w:w="781" w:type="dxa"/>
            <w:tcBorders>
              <w:top w:val="nil"/>
              <w:left w:val="single" w:color="000000" w:sz="4" w:space="0"/>
              <w:bottom w:val="single" w:color="000000" w:sz="4" w:space="0"/>
              <w:right w:val="single" w:color="000000" w:sz="4" w:space="0"/>
            </w:tcBorders>
            <w:vAlign w:val="center"/>
          </w:tcPr>
          <w:p>
            <w:pPr>
              <w:jc w:val="center"/>
              <w:rPr>
                <w:rFonts w:ascii="Arial" w:hAnsi="Arial" w:cs="Arial"/>
                <w:color w:val="000000" w:themeColor="text1"/>
                <w:sz w:val="18"/>
                <w:szCs w:val="18"/>
                <w14:textFill>
                  <w14:solidFill>
                    <w14:schemeClr w14:val="tx1"/>
                  </w14:solidFill>
                </w14:textFill>
              </w:rPr>
            </w:pPr>
          </w:p>
        </w:tc>
        <w:tc>
          <w:tcPr>
            <w:tcW w:w="1057" w:type="dxa"/>
            <w:tcBorders>
              <w:top w:val="nil"/>
              <w:left w:val="nil"/>
              <w:bottom w:val="single" w:color="000000" w:sz="4" w:space="0"/>
              <w:right w:val="single" w:color="000000" w:sz="4" w:space="0"/>
            </w:tcBorders>
            <w:vAlign w:val="center"/>
          </w:tcPr>
          <w:p>
            <w:pPr>
              <w:jc w:val="center"/>
              <w:rPr>
                <w:rFonts w:ascii="Arial" w:hAnsi="Arial" w:cs="Arial"/>
                <w:color w:val="000000" w:themeColor="text1"/>
                <w:sz w:val="18"/>
                <w:szCs w:val="18"/>
                <w14:textFill>
                  <w14:solidFill>
                    <w14:schemeClr w14:val="tx1"/>
                  </w14:solidFill>
                </w14:textFill>
              </w:rPr>
            </w:pPr>
          </w:p>
        </w:tc>
        <w:tc>
          <w:tcPr>
            <w:tcW w:w="1546" w:type="dxa"/>
            <w:tcBorders>
              <w:top w:val="nil"/>
              <w:left w:val="nil"/>
              <w:bottom w:val="single" w:color="000000" w:sz="4" w:space="0"/>
              <w:right w:val="single" w:color="000000" w:sz="4" w:space="0"/>
            </w:tcBorders>
            <w:vAlign w:val="center"/>
          </w:tcPr>
          <w:p>
            <w:pPr>
              <w:jc w:val="center"/>
              <w:rPr>
                <w:rFonts w:ascii="Arial" w:hAnsi="Arial" w:cs="Arial"/>
                <w:color w:val="000000" w:themeColor="text1"/>
                <w:sz w:val="18"/>
                <w:szCs w:val="18"/>
                <w14:textFill>
                  <w14:solidFill>
                    <w14:schemeClr w14:val="tx1"/>
                  </w14:solidFill>
                </w14:textFill>
              </w:rPr>
            </w:pPr>
          </w:p>
        </w:tc>
        <w:tc>
          <w:tcPr>
            <w:tcW w:w="1501" w:type="dxa"/>
            <w:tcBorders>
              <w:top w:val="nil"/>
              <w:left w:val="nil"/>
              <w:bottom w:val="single" w:color="000000" w:sz="4" w:space="0"/>
              <w:right w:val="single" w:color="000000" w:sz="4" w:space="0"/>
            </w:tcBorders>
            <w:vAlign w:val="center"/>
          </w:tcPr>
          <w:p>
            <w:pPr>
              <w:jc w:val="center"/>
              <w:rPr>
                <w:rFonts w:ascii="Arial" w:hAnsi="Arial" w:cs="Arial"/>
                <w:color w:val="000000" w:themeColor="text1"/>
                <w:sz w:val="18"/>
                <w:szCs w:val="18"/>
                <w14:textFill>
                  <w14:solidFill>
                    <w14:schemeClr w14:val="tx1"/>
                  </w14:solidFill>
                </w14:textFill>
              </w:rPr>
            </w:pPr>
          </w:p>
        </w:tc>
        <w:tc>
          <w:tcPr>
            <w:tcW w:w="1417" w:type="dxa"/>
            <w:tcBorders>
              <w:top w:val="nil"/>
              <w:left w:val="nil"/>
              <w:bottom w:val="single" w:color="000000" w:sz="4" w:space="0"/>
              <w:right w:val="single" w:color="000000" w:sz="4" w:space="0"/>
            </w:tcBorders>
          </w:tcPr>
          <w:p>
            <w:pPr>
              <w:jc w:val="center"/>
              <w:rPr>
                <w:rFonts w:ascii="Arial" w:hAnsi="Arial" w:cs="Arial"/>
                <w:color w:val="000000" w:themeColor="text1"/>
                <w:sz w:val="18"/>
                <w:szCs w:val="18"/>
                <w14:textFill>
                  <w14:solidFill>
                    <w14:schemeClr w14:val="tx1"/>
                  </w14:solidFill>
                </w14:textFill>
              </w:rPr>
            </w:pPr>
          </w:p>
        </w:tc>
        <w:tc>
          <w:tcPr>
            <w:tcW w:w="928" w:type="dxa"/>
            <w:tcBorders>
              <w:top w:val="nil"/>
              <w:left w:val="nil"/>
              <w:bottom w:val="single" w:color="000000" w:sz="4" w:space="0"/>
              <w:right w:val="single" w:color="000000" w:sz="4" w:space="0"/>
            </w:tcBorders>
          </w:tcPr>
          <w:p>
            <w:pPr>
              <w:jc w:val="center"/>
              <w:rPr>
                <w:rFonts w:ascii="Arial" w:hAnsi="Arial" w:cs="Arial"/>
                <w:color w:val="000000" w:themeColor="text1"/>
                <w:sz w:val="18"/>
                <w:szCs w:val="18"/>
                <w14:textFill>
                  <w14:solidFill>
                    <w14:schemeClr w14:val="tx1"/>
                  </w14:solidFill>
                </w14:textFill>
              </w:rPr>
            </w:pPr>
          </w:p>
        </w:tc>
        <w:tc>
          <w:tcPr>
            <w:tcW w:w="993" w:type="dxa"/>
            <w:tcBorders>
              <w:top w:val="nil"/>
              <w:left w:val="nil"/>
              <w:bottom w:val="single" w:color="000000" w:sz="4" w:space="0"/>
              <w:right w:val="single" w:color="000000" w:sz="4" w:space="0"/>
            </w:tcBorders>
          </w:tcPr>
          <w:p>
            <w:pPr>
              <w:jc w:val="center"/>
              <w:rPr>
                <w:rFonts w:ascii="Arial" w:hAnsi="Arial" w:cs="Arial"/>
                <w:color w:val="000000" w:themeColor="text1"/>
                <w:sz w:val="18"/>
                <w:szCs w:val="18"/>
                <w14:textFill>
                  <w14:solidFill>
                    <w14:schemeClr w14:val="tx1"/>
                  </w14:solidFill>
                </w14:textFill>
              </w:rPr>
            </w:pPr>
          </w:p>
        </w:tc>
        <w:tc>
          <w:tcPr>
            <w:tcW w:w="1353" w:type="dxa"/>
            <w:tcBorders>
              <w:top w:val="nil"/>
              <w:left w:val="nil"/>
              <w:bottom w:val="single" w:color="000000" w:sz="4" w:space="0"/>
              <w:right w:val="single" w:color="000000" w:sz="4" w:space="0"/>
            </w:tcBorders>
          </w:tcPr>
          <w:p>
            <w:pPr>
              <w:jc w:val="center"/>
              <w:rPr>
                <w:rFonts w:ascii="Arial" w:hAnsi="Arial" w:cs="Arial"/>
                <w:color w:val="000000" w:themeColor="text1"/>
                <w:sz w:val="18"/>
                <w:szCs w:val="18"/>
                <w14:textFill>
                  <w14:solidFill>
                    <w14:schemeClr w14:val="tx1"/>
                  </w14:solidFill>
                </w14:textFill>
              </w:rPr>
            </w:pPr>
          </w:p>
        </w:tc>
      </w:tr>
      <w:tr>
        <w:tblPrEx>
          <w:tblLayout w:type="fixed"/>
          <w:tblCellMar>
            <w:top w:w="0" w:type="dxa"/>
            <w:left w:w="108" w:type="dxa"/>
            <w:bottom w:w="0" w:type="dxa"/>
            <w:right w:w="108" w:type="dxa"/>
          </w:tblCellMar>
        </w:tblPrEx>
        <w:trPr>
          <w:trHeight w:val="336" w:hRule="atLeast"/>
          <w:jc w:val="center"/>
        </w:trPr>
        <w:tc>
          <w:tcPr>
            <w:tcW w:w="781" w:type="dxa"/>
            <w:tcBorders>
              <w:top w:val="nil"/>
              <w:left w:val="single" w:color="000000" w:sz="4" w:space="0"/>
              <w:bottom w:val="single" w:color="000000" w:sz="4" w:space="0"/>
              <w:right w:val="single" w:color="000000" w:sz="4" w:space="0"/>
            </w:tcBorders>
            <w:vAlign w:val="center"/>
          </w:tcPr>
          <w:p>
            <w:pPr>
              <w:jc w:val="center"/>
              <w:rPr>
                <w:rFonts w:ascii="Arial" w:hAnsi="Arial" w:cs="Arial"/>
                <w:color w:val="000000" w:themeColor="text1"/>
                <w:sz w:val="18"/>
                <w:szCs w:val="18"/>
                <w14:textFill>
                  <w14:solidFill>
                    <w14:schemeClr w14:val="tx1"/>
                  </w14:solidFill>
                </w14:textFill>
              </w:rPr>
            </w:pPr>
          </w:p>
        </w:tc>
        <w:tc>
          <w:tcPr>
            <w:tcW w:w="1057" w:type="dxa"/>
            <w:tcBorders>
              <w:top w:val="nil"/>
              <w:left w:val="nil"/>
              <w:bottom w:val="single" w:color="000000" w:sz="4" w:space="0"/>
              <w:right w:val="single" w:color="000000" w:sz="4" w:space="0"/>
            </w:tcBorders>
            <w:vAlign w:val="center"/>
          </w:tcPr>
          <w:p>
            <w:pPr>
              <w:jc w:val="center"/>
              <w:rPr>
                <w:rFonts w:ascii="Arial" w:hAnsi="Arial" w:cs="Arial"/>
                <w:color w:val="000000" w:themeColor="text1"/>
                <w:sz w:val="18"/>
                <w:szCs w:val="18"/>
                <w14:textFill>
                  <w14:solidFill>
                    <w14:schemeClr w14:val="tx1"/>
                  </w14:solidFill>
                </w14:textFill>
              </w:rPr>
            </w:pPr>
          </w:p>
        </w:tc>
        <w:tc>
          <w:tcPr>
            <w:tcW w:w="1546" w:type="dxa"/>
            <w:tcBorders>
              <w:top w:val="nil"/>
              <w:left w:val="nil"/>
              <w:bottom w:val="single" w:color="000000" w:sz="4" w:space="0"/>
              <w:right w:val="single" w:color="000000" w:sz="4" w:space="0"/>
            </w:tcBorders>
            <w:vAlign w:val="center"/>
          </w:tcPr>
          <w:p>
            <w:pPr>
              <w:jc w:val="center"/>
              <w:rPr>
                <w:rFonts w:ascii="Arial" w:hAnsi="Arial" w:cs="Arial"/>
                <w:color w:val="000000" w:themeColor="text1"/>
                <w:sz w:val="18"/>
                <w:szCs w:val="18"/>
                <w14:textFill>
                  <w14:solidFill>
                    <w14:schemeClr w14:val="tx1"/>
                  </w14:solidFill>
                </w14:textFill>
              </w:rPr>
            </w:pPr>
          </w:p>
        </w:tc>
        <w:tc>
          <w:tcPr>
            <w:tcW w:w="1501" w:type="dxa"/>
            <w:tcBorders>
              <w:top w:val="nil"/>
              <w:left w:val="nil"/>
              <w:bottom w:val="single" w:color="000000" w:sz="4" w:space="0"/>
              <w:right w:val="single" w:color="000000" w:sz="4" w:space="0"/>
            </w:tcBorders>
            <w:vAlign w:val="center"/>
          </w:tcPr>
          <w:p>
            <w:pPr>
              <w:jc w:val="center"/>
              <w:rPr>
                <w:rFonts w:ascii="Arial" w:hAnsi="Arial" w:cs="Arial"/>
                <w:color w:val="000000" w:themeColor="text1"/>
                <w:sz w:val="18"/>
                <w:szCs w:val="18"/>
                <w14:textFill>
                  <w14:solidFill>
                    <w14:schemeClr w14:val="tx1"/>
                  </w14:solidFill>
                </w14:textFill>
              </w:rPr>
            </w:pPr>
          </w:p>
        </w:tc>
        <w:tc>
          <w:tcPr>
            <w:tcW w:w="1417" w:type="dxa"/>
            <w:tcBorders>
              <w:top w:val="nil"/>
              <w:left w:val="nil"/>
              <w:bottom w:val="single" w:color="000000" w:sz="4" w:space="0"/>
              <w:right w:val="single" w:color="000000" w:sz="4" w:space="0"/>
            </w:tcBorders>
          </w:tcPr>
          <w:p>
            <w:pPr>
              <w:jc w:val="center"/>
              <w:rPr>
                <w:rFonts w:ascii="Arial" w:hAnsi="Arial" w:cs="Arial"/>
                <w:color w:val="000000" w:themeColor="text1"/>
                <w:sz w:val="18"/>
                <w:szCs w:val="18"/>
                <w14:textFill>
                  <w14:solidFill>
                    <w14:schemeClr w14:val="tx1"/>
                  </w14:solidFill>
                </w14:textFill>
              </w:rPr>
            </w:pPr>
          </w:p>
        </w:tc>
        <w:tc>
          <w:tcPr>
            <w:tcW w:w="928" w:type="dxa"/>
            <w:tcBorders>
              <w:top w:val="nil"/>
              <w:left w:val="nil"/>
              <w:bottom w:val="single" w:color="000000" w:sz="4" w:space="0"/>
              <w:right w:val="single" w:color="000000" w:sz="4" w:space="0"/>
            </w:tcBorders>
          </w:tcPr>
          <w:p>
            <w:pPr>
              <w:jc w:val="center"/>
              <w:rPr>
                <w:rFonts w:ascii="Arial" w:hAnsi="Arial" w:cs="Arial"/>
                <w:color w:val="000000" w:themeColor="text1"/>
                <w:sz w:val="18"/>
                <w:szCs w:val="18"/>
                <w14:textFill>
                  <w14:solidFill>
                    <w14:schemeClr w14:val="tx1"/>
                  </w14:solidFill>
                </w14:textFill>
              </w:rPr>
            </w:pPr>
          </w:p>
        </w:tc>
        <w:tc>
          <w:tcPr>
            <w:tcW w:w="993" w:type="dxa"/>
            <w:tcBorders>
              <w:top w:val="nil"/>
              <w:left w:val="nil"/>
              <w:bottom w:val="single" w:color="000000" w:sz="4" w:space="0"/>
              <w:right w:val="single" w:color="000000" w:sz="4" w:space="0"/>
            </w:tcBorders>
          </w:tcPr>
          <w:p>
            <w:pPr>
              <w:jc w:val="center"/>
              <w:rPr>
                <w:rFonts w:ascii="Arial" w:hAnsi="Arial" w:cs="Arial"/>
                <w:color w:val="000000" w:themeColor="text1"/>
                <w:sz w:val="18"/>
                <w:szCs w:val="18"/>
                <w14:textFill>
                  <w14:solidFill>
                    <w14:schemeClr w14:val="tx1"/>
                  </w14:solidFill>
                </w14:textFill>
              </w:rPr>
            </w:pPr>
          </w:p>
        </w:tc>
        <w:tc>
          <w:tcPr>
            <w:tcW w:w="1353" w:type="dxa"/>
            <w:tcBorders>
              <w:top w:val="nil"/>
              <w:left w:val="nil"/>
              <w:bottom w:val="single" w:color="000000" w:sz="4" w:space="0"/>
              <w:right w:val="single" w:color="000000" w:sz="4" w:space="0"/>
            </w:tcBorders>
          </w:tcPr>
          <w:p>
            <w:pPr>
              <w:jc w:val="center"/>
              <w:rPr>
                <w:rFonts w:ascii="Arial" w:hAnsi="Arial" w:cs="Arial"/>
                <w:color w:val="000000" w:themeColor="text1"/>
                <w:sz w:val="18"/>
                <w:szCs w:val="18"/>
                <w14:textFill>
                  <w14:solidFill>
                    <w14:schemeClr w14:val="tx1"/>
                  </w14:solidFill>
                </w14:textFill>
              </w:rPr>
            </w:pPr>
          </w:p>
        </w:tc>
      </w:tr>
    </w:tbl>
    <w:p>
      <w:pPr>
        <w:spacing w:line="560" w:lineRule="exact"/>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填表人：                    联系电话：</w:t>
      </w:r>
    </w:p>
    <w:p>
      <w:pPr>
        <w:spacing w:line="560" w:lineRule="exact"/>
        <w:rPr>
          <w:rFonts w:ascii="仿宋_GB2312" w:eastAsia="仿宋_GB2312"/>
          <w:bCs/>
          <w:color w:val="000000" w:themeColor="text1"/>
          <w:sz w:val="32"/>
          <w:szCs w:val="32"/>
          <w14:textFill>
            <w14:solidFill>
              <w14:schemeClr w14:val="tx1"/>
            </w14:solidFill>
          </w14:textFill>
        </w:rPr>
      </w:pPr>
      <w:r>
        <w:rPr>
          <w:rFonts w:hint="eastAsia" w:ascii="仿宋_GB2312" w:eastAsia="仿宋_GB2312"/>
          <w:bCs/>
          <w:color w:val="000000" w:themeColor="text1"/>
          <w:sz w:val="32"/>
          <w:szCs w:val="32"/>
          <w14:textFill>
            <w14:solidFill>
              <w14:schemeClr w14:val="tx1"/>
            </w14:solidFill>
          </w14:textFill>
        </w:rPr>
        <w:t>（注：如无特殊需求则填“无”）</w:t>
      </w:r>
    </w:p>
    <w:p>
      <w:pPr>
        <w:widowControl/>
        <w:jc w:val="left"/>
        <w:rPr>
          <w:rFonts w:ascii="黑体" w:hAnsi="黑体" w:eastAsia="黑体"/>
          <w:color w:val="000000" w:themeColor="text1"/>
          <w:sz w:val="28"/>
          <w14:textFill>
            <w14:solidFill>
              <w14:schemeClr w14:val="tx1"/>
            </w14:solidFill>
          </w14:textFill>
        </w:rPr>
      </w:pPr>
    </w:p>
    <w:bookmarkEnd w:id="0"/>
    <w:p>
      <w:pPr>
        <w:rPr>
          <w:color w:val="000000" w:themeColor="text1"/>
          <w14:textFill>
            <w14:solidFill>
              <w14:schemeClr w14:val="tx1"/>
            </w14:solidFill>
          </w14:textFill>
        </w:rPr>
      </w:pPr>
    </w:p>
    <w:sectPr>
      <w:pgSz w:w="11906" w:h="16838"/>
      <w:pgMar w:top="1440" w:right="1797" w:bottom="1440" w:left="179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微软雅黑"/>
    <w:panose1 w:val="00000000000000000000"/>
    <w:charset w:val="86"/>
    <w:family w:val="auto"/>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right"/>
      <w:rPr>
        <w:rFonts w:ascii="仿宋_GB2312" w:eastAsia="仿宋_GB2312"/>
        <w:sz w:val="28"/>
        <w:szCs w:val="28"/>
      </w:rPr>
    </w:pPr>
    <w:r>
      <w:rPr>
        <w:rFonts w:hint="eastAsia" w:ascii="仿宋_GB2312" w:eastAsia="仿宋_GB2312"/>
        <w:sz w:val="28"/>
        <w:szCs w:val="28"/>
      </w:rPr>
      <w:fldChar w:fldCharType="begin"/>
    </w:r>
    <w:r>
      <w:rPr>
        <w:rFonts w:hint="eastAsia" w:ascii="仿宋_GB2312" w:eastAsia="仿宋_GB2312"/>
        <w:sz w:val="28"/>
        <w:szCs w:val="28"/>
      </w:rPr>
      <w:instrText xml:space="preserve">PAGE   \* MERGEFORMAT</w:instrText>
    </w:r>
    <w:r>
      <w:rPr>
        <w:rFonts w:hint="eastAsia" w:ascii="仿宋_GB2312" w:eastAsia="仿宋_GB2312"/>
        <w:sz w:val="28"/>
        <w:szCs w:val="28"/>
      </w:rPr>
      <w:fldChar w:fldCharType="separate"/>
    </w:r>
    <w:r>
      <w:rPr>
        <w:rFonts w:ascii="仿宋_GB2312" w:eastAsia="仿宋_GB2312"/>
        <w:sz w:val="28"/>
        <w:szCs w:val="28"/>
        <w:lang w:val="zh-CN"/>
      </w:rPr>
      <w:t>-</w:t>
    </w:r>
    <w:r>
      <w:rPr>
        <w:rFonts w:ascii="仿宋_GB2312" w:eastAsia="仿宋_GB2312"/>
        <w:sz w:val="28"/>
        <w:szCs w:val="28"/>
      </w:rPr>
      <w:t xml:space="preserve"> 9 -</w:t>
    </w:r>
    <w:r>
      <w:rPr>
        <w:rFonts w:hint="eastAsia" w:ascii="仿宋_GB2312" w:eastAsia="仿宋_GB2312"/>
        <w:sz w:val="28"/>
        <w:szCs w:val="28"/>
      </w:rPr>
      <w:fldChar w:fldCharType="end"/>
    </w:r>
  </w:p>
  <w:p>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rPr>
        <w:rFonts w:ascii="仿宋_GB2312" w:eastAsia="仿宋_GB2312"/>
        <w:sz w:val="28"/>
        <w:szCs w:val="28"/>
      </w:rPr>
    </w:pPr>
    <w:r>
      <w:rPr>
        <w:rFonts w:hint="eastAsia" w:ascii="仿宋_GB2312" w:eastAsia="仿宋_GB2312"/>
        <w:sz w:val="28"/>
        <w:szCs w:val="28"/>
      </w:rPr>
      <w:fldChar w:fldCharType="begin"/>
    </w:r>
    <w:r>
      <w:rPr>
        <w:rFonts w:hint="eastAsia" w:ascii="仿宋_GB2312" w:eastAsia="仿宋_GB2312"/>
        <w:sz w:val="28"/>
        <w:szCs w:val="28"/>
      </w:rPr>
      <w:instrText xml:space="preserve">PAGE   \* MERGEFORMAT</w:instrText>
    </w:r>
    <w:r>
      <w:rPr>
        <w:rFonts w:hint="eastAsia" w:ascii="仿宋_GB2312" w:eastAsia="仿宋_GB2312"/>
        <w:sz w:val="28"/>
        <w:szCs w:val="28"/>
      </w:rPr>
      <w:fldChar w:fldCharType="separate"/>
    </w:r>
    <w:r>
      <w:rPr>
        <w:rFonts w:ascii="仿宋_GB2312" w:eastAsia="仿宋_GB2312"/>
        <w:sz w:val="28"/>
        <w:szCs w:val="28"/>
        <w:lang w:val="zh-CN"/>
      </w:rPr>
      <w:t>-</w:t>
    </w:r>
    <w:r>
      <w:rPr>
        <w:rFonts w:ascii="仿宋_GB2312" w:eastAsia="仿宋_GB2312"/>
        <w:sz w:val="28"/>
        <w:szCs w:val="28"/>
      </w:rPr>
      <w:t xml:space="preserve"> 20 -</w:t>
    </w:r>
    <w:r>
      <w:rPr>
        <w:rFonts w:hint="eastAsia" w:ascii="仿宋_GB2312" w:eastAsia="仿宋_GB2312"/>
        <w:sz w:val="28"/>
        <w:szCs w:val="28"/>
      </w:rPr>
      <w:fldChar w:fldCharType="end"/>
    </w:r>
  </w:p>
  <w:p>
    <w:pPr>
      <w:pStyle w:val="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8E66428"/>
    <w:multiLevelType w:val="singleLevel"/>
    <w:tmpl w:val="D8E66428"/>
    <w:lvl w:ilvl="0" w:tentative="0">
      <w:start w:val="1"/>
      <w:numFmt w:val="decimal"/>
      <w:suff w:val="nothing"/>
      <w:lvlText w:val="%1、"/>
      <w:lvlJc w:val="left"/>
    </w:lvl>
  </w:abstractNum>
  <w:abstractNum w:abstractNumId="1">
    <w:nsid w:val="0000000C"/>
    <w:multiLevelType w:val="singleLevel"/>
    <w:tmpl w:val="0000000C"/>
    <w:lvl w:ilvl="0" w:tentative="0">
      <w:start w:val="1"/>
      <w:numFmt w:val="decimal"/>
      <w:suff w:val="nothing"/>
      <w:lvlText w:val="%1."/>
      <w:lvlJc w:val="left"/>
    </w:lvl>
  </w:abstractNum>
  <w:abstractNum w:abstractNumId="2">
    <w:nsid w:val="0000000D"/>
    <w:multiLevelType w:val="singleLevel"/>
    <w:tmpl w:val="0000000D"/>
    <w:lvl w:ilvl="0" w:tentative="0">
      <w:start w:val="1"/>
      <w:numFmt w:val="decimal"/>
      <w:suff w:val="nothing"/>
      <w:lvlText w:val="%1."/>
      <w:lvlJc w:val="left"/>
    </w:lvl>
  </w:abstractNum>
  <w:abstractNum w:abstractNumId="3">
    <w:nsid w:val="0000000E"/>
    <w:multiLevelType w:val="singleLevel"/>
    <w:tmpl w:val="0000000E"/>
    <w:lvl w:ilvl="0" w:tentative="0">
      <w:start w:val="1"/>
      <w:numFmt w:val="decimal"/>
      <w:suff w:val="nothing"/>
      <w:lvlText w:val="%1."/>
      <w:lvlJc w:val="left"/>
    </w:lvl>
  </w:abstractNum>
  <w:abstractNum w:abstractNumId="4">
    <w:nsid w:val="58D24B9D"/>
    <w:multiLevelType w:val="singleLevel"/>
    <w:tmpl w:val="58D24B9D"/>
    <w:lvl w:ilvl="0" w:tentative="0">
      <w:start w:val="2"/>
      <w:numFmt w:val="decimal"/>
      <w:suff w:val="nothing"/>
      <w:lvlText w:val="%1．"/>
      <w:lvlJc w:val="left"/>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2536"/>
    <w:rsid w:val="00015C39"/>
    <w:rsid w:val="00066D87"/>
    <w:rsid w:val="000F6E32"/>
    <w:rsid w:val="00103C24"/>
    <w:rsid w:val="00121EA1"/>
    <w:rsid w:val="00125034"/>
    <w:rsid w:val="00154DBB"/>
    <w:rsid w:val="00173C53"/>
    <w:rsid w:val="00181D92"/>
    <w:rsid w:val="002629B3"/>
    <w:rsid w:val="00271D81"/>
    <w:rsid w:val="002D1306"/>
    <w:rsid w:val="002E4830"/>
    <w:rsid w:val="003068A2"/>
    <w:rsid w:val="00316023"/>
    <w:rsid w:val="003450BF"/>
    <w:rsid w:val="00354FE4"/>
    <w:rsid w:val="00362EAF"/>
    <w:rsid w:val="003A22CB"/>
    <w:rsid w:val="003B1979"/>
    <w:rsid w:val="003D5DD2"/>
    <w:rsid w:val="003F4EA1"/>
    <w:rsid w:val="00411FF8"/>
    <w:rsid w:val="00415E2A"/>
    <w:rsid w:val="00451F7C"/>
    <w:rsid w:val="0046434F"/>
    <w:rsid w:val="00466F97"/>
    <w:rsid w:val="004716FB"/>
    <w:rsid w:val="004812F8"/>
    <w:rsid w:val="00493CEE"/>
    <w:rsid w:val="004C7F99"/>
    <w:rsid w:val="004D3F7F"/>
    <w:rsid w:val="004D6033"/>
    <w:rsid w:val="004E12E0"/>
    <w:rsid w:val="00540BE7"/>
    <w:rsid w:val="00542188"/>
    <w:rsid w:val="00556E96"/>
    <w:rsid w:val="005612F7"/>
    <w:rsid w:val="005A43C9"/>
    <w:rsid w:val="005A4E9B"/>
    <w:rsid w:val="005D03BF"/>
    <w:rsid w:val="005D7548"/>
    <w:rsid w:val="005E6651"/>
    <w:rsid w:val="0060134A"/>
    <w:rsid w:val="00616846"/>
    <w:rsid w:val="00640ADC"/>
    <w:rsid w:val="006413FC"/>
    <w:rsid w:val="00677721"/>
    <w:rsid w:val="006C50B0"/>
    <w:rsid w:val="006D44F8"/>
    <w:rsid w:val="00725326"/>
    <w:rsid w:val="0075455A"/>
    <w:rsid w:val="007557B7"/>
    <w:rsid w:val="007645FF"/>
    <w:rsid w:val="0076667E"/>
    <w:rsid w:val="0077075D"/>
    <w:rsid w:val="00774580"/>
    <w:rsid w:val="0078357C"/>
    <w:rsid w:val="00786248"/>
    <w:rsid w:val="00793B9E"/>
    <w:rsid w:val="007A16B1"/>
    <w:rsid w:val="007A1C2A"/>
    <w:rsid w:val="007A6928"/>
    <w:rsid w:val="007F6853"/>
    <w:rsid w:val="0080111B"/>
    <w:rsid w:val="00823C3B"/>
    <w:rsid w:val="00826C10"/>
    <w:rsid w:val="008661B8"/>
    <w:rsid w:val="008804B9"/>
    <w:rsid w:val="00896975"/>
    <w:rsid w:val="008C51D2"/>
    <w:rsid w:val="008D6770"/>
    <w:rsid w:val="008F2518"/>
    <w:rsid w:val="00903FAA"/>
    <w:rsid w:val="00964D25"/>
    <w:rsid w:val="00977F88"/>
    <w:rsid w:val="009A03CE"/>
    <w:rsid w:val="009E116C"/>
    <w:rsid w:val="009F4839"/>
    <w:rsid w:val="009F649C"/>
    <w:rsid w:val="00A0483E"/>
    <w:rsid w:val="00A07786"/>
    <w:rsid w:val="00A15BF4"/>
    <w:rsid w:val="00A956A7"/>
    <w:rsid w:val="00AB6B4E"/>
    <w:rsid w:val="00AD32D5"/>
    <w:rsid w:val="00AD48A0"/>
    <w:rsid w:val="00AD4B5B"/>
    <w:rsid w:val="00AE28EB"/>
    <w:rsid w:val="00B35308"/>
    <w:rsid w:val="00B358B4"/>
    <w:rsid w:val="00B42246"/>
    <w:rsid w:val="00B544A6"/>
    <w:rsid w:val="00B54632"/>
    <w:rsid w:val="00BA3721"/>
    <w:rsid w:val="00BC45FE"/>
    <w:rsid w:val="00BC5C40"/>
    <w:rsid w:val="00BE369C"/>
    <w:rsid w:val="00BF092D"/>
    <w:rsid w:val="00C036E5"/>
    <w:rsid w:val="00C269D7"/>
    <w:rsid w:val="00C7214E"/>
    <w:rsid w:val="00C76652"/>
    <w:rsid w:val="00C76783"/>
    <w:rsid w:val="00CB038A"/>
    <w:rsid w:val="00CC018B"/>
    <w:rsid w:val="00CE0110"/>
    <w:rsid w:val="00D01407"/>
    <w:rsid w:val="00D71BF4"/>
    <w:rsid w:val="00D7709D"/>
    <w:rsid w:val="00D819FA"/>
    <w:rsid w:val="00D86A24"/>
    <w:rsid w:val="00DA3BF1"/>
    <w:rsid w:val="00DD3130"/>
    <w:rsid w:val="00E03F37"/>
    <w:rsid w:val="00E05E69"/>
    <w:rsid w:val="00E21966"/>
    <w:rsid w:val="00E31C90"/>
    <w:rsid w:val="00E32536"/>
    <w:rsid w:val="00E32CFD"/>
    <w:rsid w:val="00E414F7"/>
    <w:rsid w:val="00E524BF"/>
    <w:rsid w:val="00E5553F"/>
    <w:rsid w:val="00E60086"/>
    <w:rsid w:val="00E73EC2"/>
    <w:rsid w:val="00E75917"/>
    <w:rsid w:val="00E778C4"/>
    <w:rsid w:val="00E81CD9"/>
    <w:rsid w:val="00E92ADF"/>
    <w:rsid w:val="00EB4B96"/>
    <w:rsid w:val="00EC0CEA"/>
    <w:rsid w:val="00EC335F"/>
    <w:rsid w:val="00ED0D9A"/>
    <w:rsid w:val="00ED456E"/>
    <w:rsid w:val="00ED5AF2"/>
    <w:rsid w:val="00EF5C6E"/>
    <w:rsid w:val="00F14F41"/>
    <w:rsid w:val="00F25527"/>
    <w:rsid w:val="00FB7964"/>
    <w:rsid w:val="01174893"/>
    <w:rsid w:val="030C15A8"/>
    <w:rsid w:val="033233A7"/>
    <w:rsid w:val="071F7143"/>
    <w:rsid w:val="07D67AF8"/>
    <w:rsid w:val="080C1F69"/>
    <w:rsid w:val="084A6B21"/>
    <w:rsid w:val="0A8331CD"/>
    <w:rsid w:val="0AE70703"/>
    <w:rsid w:val="0C36495C"/>
    <w:rsid w:val="0D243A84"/>
    <w:rsid w:val="0D612F3E"/>
    <w:rsid w:val="0D973C49"/>
    <w:rsid w:val="0E8D2E17"/>
    <w:rsid w:val="0FFF6511"/>
    <w:rsid w:val="10437BFD"/>
    <w:rsid w:val="106940B9"/>
    <w:rsid w:val="11043F07"/>
    <w:rsid w:val="11E953A3"/>
    <w:rsid w:val="127D3B0D"/>
    <w:rsid w:val="13875F1B"/>
    <w:rsid w:val="13CD3464"/>
    <w:rsid w:val="14AB4FBD"/>
    <w:rsid w:val="15D42AD7"/>
    <w:rsid w:val="175840FE"/>
    <w:rsid w:val="176E2EDC"/>
    <w:rsid w:val="17732041"/>
    <w:rsid w:val="199618F6"/>
    <w:rsid w:val="1C1B0387"/>
    <w:rsid w:val="1CA07C44"/>
    <w:rsid w:val="1DEC7E97"/>
    <w:rsid w:val="1EC80263"/>
    <w:rsid w:val="1EF83C72"/>
    <w:rsid w:val="1F6C509C"/>
    <w:rsid w:val="202455B8"/>
    <w:rsid w:val="22C65ED3"/>
    <w:rsid w:val="23E26FDC"/>
    <w:rsid w:val="24FE4603"/>
    <w:rsid w:val="25881E56"/>
    <w:rsid w:val="26826D95"/>
    <w:rsid w:val="27D62014"/>
    <w:rsid w:val="28226D24"/>
    <w:rsid w:val="289B13A8"/>
    <w:rsid w:val="2AD141DE"/>
    <w:rsid w:val="2C7A1C1B"/>
    <w:rsid w:val="2C961E1E"/>
    <w:rsid w:val="2DB51E13"/>
    <w:rsid w:val="2E993C13"/>
    <w:rsid w:val="2EB17565"/>
    <w:rsid w:val="2F1601C0"/>
    <w:rsid w:val="30CD75B1"/>
    <w:rsid w:val="31946957"/>
    <w:rsid w:val="321008C4"/>
    <w:rsid w:val="32CE6695"/>
    <w:rsid w:val="34911CC6"/>
    <w:rsid w:val="34F87CBC"/>
    <w:rsid w:val="384565FD"/>
    <w:rsid w:val="38786B3D"/>
    <w:rsid w:val="389955E6"/>
    <w:rsid w:val="3A23253E"/>
    <w:rsid w:val="3A28611A"/>
    <w:rsid w:val="3AE80E05"/>
    <w:rsid w:val="3B5D19ED"/>
    <w:rsid w:val="3B6016CE"/>
    <w:rsid w:val="3C5E549E"/>
    <w:rsid w:val="3DF6750D"/>
    <w:rsid w:val="3E9C12AA"/>
    <w:rsid w:val="3F4963C5"/>
    <w:rsid w:val="403D1930"/>
    <w:rsid w:val="40981151"/>
    <w:rsid w:val="40DA777C"/>
    <w:rsid w:val="412672BB"/>
    <w:rsid w:val="41EF3038"/>
    <w:rsid w:val="42B40114"/>
    <w:rsid w:val="42D45054"/>
    <w:rsid w:val="433A4DAA"/>
    <w:rsid w:val="438F5EDF"/>
    <w:rsid w:val="448D584A"/>
    <w:rsid w:val="45541BD7"/>
    <w:rsid w:val="45670687"/>
    <w:rsid w:val="46401917"/>
    <w:rsid w:val="47017B28"/>
    <w:rsid w:val="47665A72"/>
    <w:rsid w:val="47D253D9"/>
    <w:rsid w:val="4A035679"/>
    <w:rsid w:val="4A17083E"/>
    <w:rsid w:val="4ACE2838"/>
    <w:rsid w:val="4BCB7363"/>
    <w:rsid w:val="4C6B2769"/>
    <w:rsid w:val="4C7F2396"/>
    <w:rsid w:val="4CAF7B7E"/>
    <w:rsid w:val="4D223897"/>
    <w:rsid w:val="4D652047"/>
    <w:rsid w:val="4D655C33"/>
    <w:rsid w:val="4DB1781A"/>
    <w:rsid w:val="4E5F578E"/>
    <w:rsid w:val="4E976214"/>
    <w:rsid w:val="4F71431E"/>
    <w:rsid w:val="52AA4CB0"/>
    <w:rsid w:val="531104EB"/>
    <w:rsid w:val="546B6586"/>
    <w:rsid w:val="556A56E1"/>
    <w:rsid w:val="559E30A2"/>
    <w:rsid w:val="57B94565"/>
    <w:rsid w:val="57DD13C0"/>
    <w:rsid w:val="58A6263D"/>
    <w:rsid w:val="596B40D6"/>
    <w:rsid w:val="59DD73B3"/>
    <w:rsid w:val="5A254B15"/>
    <w:rsid w:val="5AE47CC6"/>
    <w:rsid w:val="5B3C729C"/>
    <w:rsid w:val="5B4F1392"/>
    <w:rsid w:val="5C22475C"/>
    <w:rsid w:val="5C50197D"/>
    <w:rsid w:val="5E7904AA"/>
    <w:rsid w:val="5E8D1E08"/>
    <w:rsid w:val="5EBF157E"/>
    <w:rsid w:val="60142678"/>
    <w:rsid w:val="60757956"/>
    <w:rsid w:val="63B71EE6"/>
    <w:rsid w:val="64B004A0"/>
    <w:rsid w:val="64C163CA"/>
    <w:rsid w:val="6672214D"/>
    <w:rsid w:val="668F16F5"/>
    <w:rsid w:val="672B72F8"/>
    <w:rsid w:val="68EB357C"/>
    <w:rsid w:val="69473C0C"/>
    <w:rsid w:val="69F133A4"/>
    <w:rsid w:val="6A337F9C"/>
    <w:rsid w:val="6B88706D"/>
    <w:rsid w:val="6CB23B88"/>
    <w:rsid w:val="6CD55564"/>
    <w:rsid w:val="6D0F1084"/>
    <w:rsid w:val="6D4D77EE"/>
    <w:rsid w:val="6D7745CB"/>
    <w:rsid w:val="6DDA5FB8"/>
    <w:rsid w:val="6EF976D1"/>
    <w:rsid w:val="6FF719B9"/>
    <w:rsid w:val="705E647D"/>
    <w:rsid w:val="70606E71"/>
    <w:rsid w:val="709775C3"/>
    <w:rsid w:val="71412844"/>
    <w:rsid w:val="73D8375D"/>
    <w:rsid w:val="75BF65CB"/>
    <w:rsid w:val="75CF1AE1"/>
    <w:rsid w:val="75E456E9"/>
    <w:rsid w:val="761765C5"/>
    <w:rsid w:val="76350CAE"/>
    <w:rsid w:val="766B6420"/>
    <w:rsid w:val="76875C7B"/>
    <w:rsid w:val="76CD4BC3"/>
    <w:rsid w:val="7AA0064F"/>
    <w:rsid w:val="7AEE2058"/>
    <w:rsid w:val="7AF23DAE"/>
    <w:rsid w:val="7CE642D4"/>
    <w:rsid w:val="7DD23582"/>
    <w:rsid w:val="7DEC7090"/>
    <w:rsid w:val="7DF7441D"/>
    <w:rsid w:val="7E85065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paragraph" w:styleId="2">
    <w:name w:val="heading 3"/>
    <w:basedOn w:val="1"/>
    <w:next w:val="1"/>
    <w:unhideWhenUsed/>
    <w:qFormat/>
    <w:uiPriority w:val="9"/>
    <w:pPr>
      <w:keepNext/>
      <w:keepLines/>
      <w:spacing w:before="260" w:after="260" w:line="413" w:lineRule="auto"/>
      <w:outlineLvl w:val="2"/>
    </w:pPr>
    <w:rPr>
      <w:b/>
      <w:sz w:val="32"/>
    </w:rPr>
  </w:style>
  <w:style w:type="character" w:default="1" w:styleId="8">
    <w:name w:val="Default Paragraph Font"/>
    <w:semiHidden/>
    <w:unhideWhenUsed/>
    <w:qFormat/>
    <w:uiPriority w:val="1"/>
  </w:style>
  <w:style w:type="table" w:default="1" w:styleId="11">
    <w:name w:val="Normal Table"/>
    <w:semiHidden/>
    <w:unhideWhenUsed/>
    <w:qFormat/>
    <w:uiPriority w:val="99"/>
    <w:tblPr>
      <w:tblLayout w:type="fixed"/>
      <w:tblCellMar>
        <w:top w:w="0" w:type="dxa"/>
        <w:left w:w="108" w:type="dxa"/>
        <w:bottom w:w="0" w:type="dxa"/>
        <w:right w:w="108" w:type="dxa"/>
      </w:tblCellMar>
    </w:tblPr>
  </w:style>
  <w:style w:type="paragraph" w:styleId="3">
    <w:name w:val="annotation subject"/>
    <w:basedOn w:val="4"/>
    <w:next w:val="4"/>
    <w:link w:val="21"/>
    <w:semiHidden/>
    <w:unhideWhenUsed/>
    <w:qFormat/>
    <w:uiPriority w:val="99"/>
    <w:rPr>
      <w:b/>
      <w:bCs/>
    </w:rPr>
  </w:style>
  <w:style w:type="paragraph" w:styleId="4">
    <w:name w:val="annotation text"/>
    <w:basedOn w:val="1"/>
    <w:link w:val="20"/>
    <w:unhideWhenUsed/>
    <w:qFormat/>
    <w:uiPriority w:val="99"/>
    <w:pPr>
      <w:jc w:val="left"/>
    </w:pPr>
  </w:style>
  <w:style w:type="paragraph" w:styleId="5">
    <w:name w:val="Balloon Text"/>
    <w:basedOn w:val="1"/>
    <w:link w:val="18"/>
    <w:unhideWhenUsed/>
    <w:qFormat/>
    <w:uiPriority w:val="99"/>
    <w:rPr>
      <w:sz w:val="18"/>
      <w:szCs w:val="18"/>
    </w:rPr>
  </w:style>
  <w:style w:type="paragraph" w:styleId="6">
    <w:name w:val="footer"/>
    <w:basedOn w:val="1"/>
    <w:link w:val="12"/>
    <w:qFormat/>
    <w:uiPriority w:val="0"/>
    <w:pPr>
      <w:tabs>
        <w:tab w:val="center" w:pos="4153"/>
        <w:tab w:val="right" w:pos="8306"/>
      </w:tabs>
      <w:snapToGrid w:val="0"/>
      <w:jc w:val="left"/>
    </w:pPr>
    <w:rPr>
      <w:rFonts w:asciiTheme="minorHAnsi" w:hAnsiTheme="minorHAnsi" w:eastAsiaTheme="minorEastAsia" w:cstheme="minorBidi"/>
      <w:sz w:val="18"/>
      <w:szCs w:val="18"/>
    </w:rPr>
  </w:style>
  <w:style w:type="paragraph" w:styleId="7">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character" w:styleId="9">
    <w:name w:val="Hyperlink"/>
    <w:qFormat/>
    <w:uiPriority w:val="0"/>
    <w:rPr>
      <w:rFonts w:hint="eastAsia" w:ascii="宋体" w:hAnsi="宋体" w:eastAsia="宋体" w:cs="宋体"/>
      <w:color w:val="141414"/>
      <w:u w:val="none"/>
    </w:rPr>
  </w:style>
  <w:style w:type="character" w:styleId="10">
    <w:name w:val="annotation reference"/>
    <w:basedOn w:val="8"/>
    <w:unhideWhenUsed/>
    <w:qFormat/>
    <w:uiPriority w:val="99"/>
    <w:rPr>
      <w:sz w:val="21"/>
      <w:szCs w:val="21"/>
    </w:rPr>
  </w:style>
  <w:style w:type="character" w:customStyle="1" w:styleId="12">
    <w:name w:val="页脚 Char"/>
    <w:link w:val="6"/>
    <w:qFormat/>
    <w:uiPriority w:val="0"/>
    <w:rPr>
      <w:sz w:val="18"/>
      <w:szCs w:val="18"/>
    </w:rPr>
  </w:style>
  <w:style w:type="paragraph" w:customStyle="1" w:styleId="13">
    <w:name w:val="Default"/>
    <w:qFormat/>
    <w:uiPriority w:val="0"/>
    <w:pPr>
      <w:widowControl w:val="0"/>
      <w:autoSpaceDE w:val="0"/>
      <w:autoSpaceDN w:val="0"/>
      <w:adjustRightInd w:val="0"/>
    </w:pPr>
    <w:rPr>
      <w:rFonts w:hint="eastAsia" w:ascii="宋体" w:hAnsi="宋体" w:eastAsia="宋体" w:cs="Times New Roman"/>
      <w:color w:val="000000"/>
      <w:sz w:val="24"/>
      <w:szCs w:val="22"/>
      <w:lang w:val="en-US" w:eastAsia="zh-CN" w:bidi="ar-SA"/>
    </w:rPr>
  </w:style>
  <w:style w:type="paragraph" w:customStyle="1" w:styleId="14">
    <w:name w:val="普通(网站)1"/>
    <w:basedOn w:val="1"/>
    <w:qFormat/>
    <w:uiPriority w:val="0"/>
    <w:pPr>
      <w:jc w:val="left"/>
    </w:pPr>
    <w:rPr>
      <w:rFonts w:cs="Times New Roman"/>
      <w:kern w:val="0"/>
      <w:sz w:val="24"/>
    </w:rPr>
  </w:style>
  <w:style w:type="character" w:customStyle="1" w:styleId="15">
    <w:name w:val="页脚 Char1"/>
    <w:basedOn w:val="8"/>
    <w:semiHidden/>
    <w:qFormat/>
    <w:uiPriority w:val="99"/>
    <w:rPr>
      <w:rFonts w:ascii="Calibri" w:hAnsi="Calibri" w:eastAsia="宋体" w:cs="黑体"/>
      <w:sz w:val="18"/>
      <w:szCs w:val="18"/>
    </w:rPr>
  </w:style>
  <w:style w:type="paragraph" w:styleId="16">
    <w:name w:val="List Paragraph"/>
    <w:basedOn w:val="1"/>
    <w:qFormat/>
    <w:uiPriority w:val="34"/>
    <w:pPr>
      <w:ind w:firstLine="420" w:firstLineChars="200"/>
    </w:pPr>
  </w:style>
  <w:style w:type="character" w:customStyle="1" w:styleId="17">
    <w:name w:val="页眉 Char"/>
    <w:basedOn w:val="8"/>
    <w:link w:val="7"/>
    <w:qFormat/>
    <w:uiPriority w:val="99"/>
    <w:rPr>
      <w:rFonts w:ascii="Calibri" w:hAnsi="Calibri" w:eastAsia="宋体" w:cs="黑体"/>
      <w:sz w:val="18"/>
      <w:szCs w:val="18"/>
    </w:rPr>
  </w:style>
  <w:style w:type="character" w:customStyle="1" w:styleId="18">
    <w:name w:val="批注框文本 Char"/>
    <w:basedOn w:val="8"/>
    <w:link w:val="5"/>
    <w:semiHidden/>
    <w:qFormat/>
    <w:uiPriority w:val="99"/>
    <w:rPr>
      <w:rFonts w:ascii="Calibri" w:hAnsi="Calibri" w:eastAsia="宋体" w:cs="黑体"/>
      <w:kern w:val="2"/>
      <w:sz w:val="18"/>
      <w:szCs w:val="18"/>
    </w:rPr>
  </w:style>
  <w:style w:type="paragraph" w:customStyle="1" w:styleId="19">
    <w:name w:val="修订1"/>
    <w:hidden/>
    <w:unhideWhenUsed/>
    <w:qFormat/>
    <w:uiPriority w:val="99"/>
    <w:rPr>
      <w:rFonts w:ascii="Calibri" w:hAnsi="Calibri" w:eastAsia="宋体" w:cs="黑体"/>
      <w:kern w:val="2"/>
      <w:sz w:val="21"/>
      <w:szCs w:val="22"/>
      <w:lang w:val="en-US" w:eastAsia="zh-CN" w:bidi="ar-SA"/>
    </w:rPr>
  </w:style>
  <w:style w:type="character" w:customStyle="1" w:styleId="20">
    <w:name w:val="批注文字 Char"/>
    <w:basedOn w:val="8"/>
    <w:link w:val="4"/>
    <w:qFormat/>
    <w:uiPriority w:val="99"/>
    <w:rPr>
      <w:rFonts w:ascii="Calibri" w:hAnsi="Calibri" w:cs="黑体"/>
      <w:kern w:val="2"/>
      <w:sz w:val="21"/>
      <w:szCs w:val="22"/>
    </w:rPr>
  </w:style>
  <w:style w:type="character" w:customStyle="1" w:styleId="21">
    <w:name w:val="批注主题 Char"/>
    <w:basedOn w:val="20"/>
    <w:link w:val="3"/>
    <w:semiHidden/>
    <w:qFormat/>
    <w:uiPriority w:val="99"/>
    <w:rPr>
      <w:rFonts w:ascii="Calibri" w:hAnsi="Calibri" w:cs="黑体"/>
      <w:b/>
      <w:bCs/>
      <w:kern w:val="2"/>
      <w:sz w:val="21"/>
      <w:szCs w:val="22"/>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2.jpe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6DF8B9D-84FA-467C-BA40-F7F3E054C28F}">
  <ds:schemaRefs/>
</ds:datastoreItem>
</file>

<file path=docProps/app.xml><?xml version="1.0" encoding="utf-8"?>
<Properties xmlns="http://schemas.openxmlformats.org/officeDocument/2006/extended-properties" xmlns:vt="http://schemas.openxmlformats.org/officeDocument/2006/docPropsVTypes">
  <Template>Normal</Template>
  <Company>http://www.deepbbs.org</Company>
  <Pages>21</Pages>
  <Words>1084</Words>
  <Characters>6182</Characters>
  <Lines>51</Lines>
  <Paragraphs>14</Paragraphs>
  <TotalTime>0</TotalTime>
  <ScaleCrop>false</ScaleCrop>
  <LinksUpToDate>false</LinksUpToDate>
  <CharactersWithSpaces>7252</CharactersWithSpaces>
  <Application>WPS Office_10.1.0.7224_F1E327BC-269C-435d-A152-05C5408002CA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2018-04-07T14:23:00Z</dcterms:created>
  <dc:creator>deeplm</dc:creator>
  <cp:lastModifiedBy>lenovo</cp:lastModifiedBy>
  <cp:lastPrinted>2018-04-08T01:49:00Z</cp:lastPrinted>
  <dcterms:modified xsi:type="dcterms:W3CDTF">2018-04-10T07:48:05Z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ies>
</file>